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24"/>
        <w:gridCol w:w="3623"/>
        <w:gridCol w:w="3623"/>
      </w:tblGrid>
      <w:tr w:rsidR="002175B8" w:rsidRPr="00A46D4F" w14:paraId="6B3D0576" w14:textId="77777777" w:rsidTr="00206BD9">
        <w:trPr>
          <w:jc w:val="center"/>
        </w:trPr>
        <w:tc>
          <w:tcPr>
            <w:tcW w:w="3627" w:type="dxa"/>
            <w:shd w:val="clear" w:color="auto" w:fill="F8FB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E60123" w14:textId="11FC5E76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7"/>
                <w:lang w:bidi="fa-IR"/>
              </w:rPr>
              <w:t>HLV-CCTV-1405-001</w:t>
            </w:r>
            <w:r w:rsidR="00797893" w:rsidRPr="00A46D4F">
              <w:rPr>
                <w:rFonts w:ascii="IRANSans" w:hAnsi="IRANSans" w:cs="IRANSans"/>
                <w:noProof/>
                <w:sz w:val="17"/>
                <w:lang w:bidi="fa-IR"/>
              </w:rPr>
              <w:t xml:space="preserve"> شماره</w:t>
            </w:r>
            <w:r w:rsidRPr="00A46D4F">
              <w:rPr>
                <w:rFonts w:ascii="IRANSans" w:hAnsi="IRANSans" w:cs="IRANSans"/>
                <w:noProof/>
                <w:sz w:val="17"/>
                <w:lang w:bidi="fa-IR"/>
              </w:rPr>
              <w:br/>
              <w:t>تاریخ ۱۴۰۵/۰۲/۱۲</w:t>
            </w:r>
            <w:r w:rsidRPr="00A46D4F">
              <w:rPr>
                <w:rFonts w:ascii="IRANSans" w:hAnsi="IRANSans" w:cs="IRANSans"/>
                <w:noProof/>
                <w:sz w:val="17"/>
                <w:lang w:bidi="fa-IR"/>
              </w:rPr>
              <w:br/>
              <w:t>اعتبار ۷ روز کاری</w:t>
            </w:r>
          </w:p>
        </w:tc>
        <w:tc>
          <w:tcPr>
            <w:tcW w:w="3627" w:type="dxa"/>
            <w:shd w:val="clear" w:color="auto" w:fill="F8FB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C67999" w14:textId="77777777" w:rsidR="002175B8" w:rsidRPr="00A46D4F" w:rsidRDefault="00000000" w:rsidP="00A46D4F">
            <w:pPr>
              <w:bidi/>
              <w:spacing w:after="0"/>
              <w:jc w:val="center"/>
              <w:rPr>
                <w:rFonts w:ascii="IRANSans" w:hAnsi="IRANSans" w:cs="IRANSans"/>
                <w:noProof/>
                <w:szCs w:val="16"/>
                <w:lang w:bidi="fa-IR"/>
              </w:rPr>
            </w:pPr>
            <w:r w:rsidRPr="00A46D4F">
              <w:rPr>
                <w:rFonts w:ascii="IRANSans" w:hAnsi="IRANSans" w:cs="IRANSans"/>
                <w:b/>
                <w:noProof/>
                <w:color w:val="1F4E79"/>
                <w:szCs w:val="16"/>
                <w:lang w:bidi="fa-IR"/>
              </w:rPr>
              <w:t>پیش‌فاکتور دوربین مداربسته</w:t>
            </w:r>
            <w:r w:rsidRPr="00A46D4F">
              <w:rPr>
                <w:rFonts w:ascii="IRANSans" w:hAnsi="IRANSans" w:cs="IRANSans"/>
                <w:b/>
                <w:noProof/>
                <w:color w:val="1F4E79"/>
                <w:szCs w:val="16"/>
                <w:lang w:bidi="fa-IR"/>
              </w:rPr>
              <w:br/>
            </w:r>
            <w:r w:rsidRPr="00206BD9">
              <w:rPr>
                <w:rFonts w:ascii="IRANSans" w:hAnsi="IRANSans" w:cs="IRANSans"/>
                <w:bCs/>
                <w:noProof/>
                <w:color w:val="1F4E79"/>
                <w:szCs w:val="16"/>
                <w:lang w:bidi="fa-IR"/>
              </w:rPr>
              <w:t>نمونه استاندارد قابل ویرایش</w:t>
            </w:r>
          </w:p>
        </w:tc>
        <w:tc>
          <w:tcPr>
            <w:tcW w:w="3627" w:type="dxa"/>
            <w:shd w:val="clear" w:color="auto" w:fill="F8FB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33D345" w14:textId="77777777" w:rsidR="002175B8" w:rsidRPr="00A46D4F" w:rsidRDefault="00000000" w:rsidP="00A46D4F">
            <w:pPr>
              <w:bidi/>
              <w:spacing w:after="0"/>
              <w:jc w:val="center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b/>
                <w:noProof/>
                <w:sz w:val="17"/>
                <w:lang w:bidi="fa-IR"/>
              </w:rPr>
              <w:t>هایک ویژن لند</w:t>
            </w:r>
            <w:r w:rsidRPr="00A46D4F">
              <w:rPr>
                <w:rFonts w:ascii="IRANSans" w:hAnsi="IRANSans" w:cs="IRANSans"/>
                <w:b/>
                <w:noProof/>
                <w:sz w:val="17"/>
                <w:lang w:bidi="fa-IR"/>
              </w:rPr>
              <w:br/>
              <w:t>پردازشگران ویرا صنعت</w:t>
            </w:r>
            <w:r w:rsidRPr="00A46D4F">
              <w:rPr>
                <w:rFonts w:ascii="IRANSans" w:hAnsi="IRANSans" w:cs="IRANSans"/>
                <w:b/>
                <w:noProof/>
                <w:sz w:val="17"/>
                <w:lang w:bidi="fa-IR"/>
              </w:rPr>
              <w:br/>
              <w:t>۰۲۱-۹۲۰۰۱۲۳۱</w:t>
            </w:r>
          </w:p>
        </w:tc>
      </w:tr>
    </w:tbl>
    <w:p w14:paraId="1F076266" w14:textId="77777777" w:rsidR="002175B8" w:rsidRPr="00A46D4F" w:rsidRDefault="002175B8" w:rsidP="00A46D4F">
      <w:pPr>
        <w:bidi/>
        <w:rPr>
          <w:rFonts w:ascii="IRANSans" w:hAnsi="IRANSans" w:cs="IRANSans"/>
          <w:noProof/>
          <w:lang w:bidi="fa-IR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10864"/>
      </w:tblGrid>
      <w:tr w:rsidR="002175B8" w:rsidRPr="00A46D4F" w14:paraId="0ECA782E" w14:textId="77777777">
        <w:tc>
          <w:tcPr>
            <w:tcW w:w="10880" w:type="dxa"/>
            <w:tcBorders>
              <w:top w:val="single" w:sz="6" w:space="0" w:color="D6B656"/>
              <w:left w:val="single" w:sz="6" w:space="0" w:color="D6B656"/>
              <w:bottom w:val="single" w:sz="6" w:space="0" w:color="D6B656"/>
              <w:right w:val="single" w:sz="6" w:space="0" w:color="D6B656"/>
            </w:tcBorders>
            <w:shd w:val="clear" w:color="auto" w:fill="FFF2CC"/>
          </w:tcPr>
          <w:p w14:paraId="7956B77F" w14:textId="6ECD5891" w:rsidR="002175B8" w:rsidRPr="00A46D4F" w:rsidRDefault="00000000" w:rsidP="00A46D4F">
            <w:pPr>
              <w:bidi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b/>
                <w:noProof/>
                <w:color w:val="7A4B00"/>
                <w:sz w:val="19"/>
                <w:lang w:bidi="fa-IR"/>
              </w:rPr>
              <w:t xml:space="preserve">توضیح: </w:t>
            </w:r>
            <w:r w:rsidRPr="00A46D4F">
              <w:rPr>
                <w:rFonts w:ascii="IRANSans" w:hAnsi="IRANSans" w:cs="IRANSans"/>
                <w:noProof/>
                <w:color w:val="222222"/>
                <w:sz w:val="18"/>
                <w:lang w:bidi="fa-IR"/>
              </w:rPr>
              <w:t>این فایل یک نمونه پیش‌فاکتور استاندارد و قابل ویرایش برای پروژه‌های دوربین مداربسته است. اعداد و مدل‌ها صرفاً نمونه هستند و باید بر اساس بازدید پروژه، تجهیزات واقعی و شرایط اجرا اصلاح شوند</w:t>
            </w:r>
            <w:r w:rsidR="00501AE2">
              <w:rPr>
                <w:rFonts w:ascii="IRANSans" w:hAnsi="IRANSans" w:cs="IRANSans"/>
                <w:noProof/>
                <w:color w:val="222222"/>
                <w:sz w:val="18"/>
                <w:rtl/>
                <w:lang w:bidi="fa-IR"/>
              </w:rPr>
              <w:t>.</w:t>
            </w:r>
          </w:p>
        </w:tc>
      </w:tr>
    </w:tbl>
    <w:p w14:paraId="0871258D" w14:textId="77777777" w:rsidR="002175B8" w:rsidRPr="00A46D4F" w:rsidRDefault="002175B8" w:rsidP="00A46D4F">
      <w:pPr>
        <w:bidi/>
        <w:rPr>
          <w:rFonts w:ascii="IRANSans" w:hAnsi="IRANSans" w:cs="IRANSans"/>
          <w:noProof/>
          <w:lang w:bidi="fa-IR"/>
        </w:rPr>
      </w:pPr>
    </w:p>
    <w:p w14:paraId="77BA4578" w14:textId="52046899" w:rsidR="002175B8" w:rsidRPr="00A46D4F" w:rsidRDefault="00A46D4F" w:rsidP="00A46D4F">
      <w:pPr>
        <w:bidi/>
        <w:spacing w:before="200" w:after="120"/>
        <w:rPr>
          <w:rFonts w:ascii="IRANSans" w:hAnsi="IRANSans" w:cs="IRANSans"/>
          <w:noProof/>
          <w:lang w:bidi="fa-IR"/>
        </w:rPr>
      </w:pPr>
      <w:r w:rsidRPr="00A46D4F">
        <w:rPr>
          <w:rFonts w:ascii="IRANSans" w:hAnsi="IRANSans" w:cs="IRANSans"/>
          <w:bCs/>
          <w:noProof/>
          <w:color w:val="1F4E79"/>
          <w:sz w:val="24"/>
          <w:szCs w:val="24"/>
          <w:rtl/>
          <w:lang w:bidi="fa-IR"/>
        </w:rPr>
        <w:t>۱.</w:t>
      </w:r>
      <w:r>
        <w:rPr>
          <w:rFonts w:ascii="IRANSans" w:hAnsi="IRANSans" w:cs="IRANSans"/>
          <w:b/>
          <w:noProof/>
          <w:color w:val="1F4E79"/>
          <w:sz w:val="25"/>
          <w:rtl/>
          <w:lang w:bidi="fa-IR"/>
        </w:rPr>
        <w:t xml:space="preserve"> </w:t>
      </w:r>
      <w:r w:rsidRPr="00A46D4F">
        <w:rPr>
          <w:rFonts w:ascii="IRANSans" w:hAnsi="IRANSans" w:cs="IRANSans"/>
          <w:b/>
          <w:noProof/>
          <w:color w:val="1F4E79"/>
          <w:sz w:val="25"/>
          <w:lang w:bidi="fa-IR"/>
        </w:rPr>
        <w:t>مشخصات کارفرما و پروژه</w:t>
      </w: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717"/>
        <w:gridCol w:w="2718"/>
        <w:gridCol w:w="2717"/>
        <w:gridCol w:w="2718"/>
      </w:tblGrid>
      <w:tr w:rsidR="002175B8" w:rsidRPr="00A46D4F" w14:paraId="7CC17746" w14:textId="77777777">
        <w:trPr>
          <w:jc w:val="center"/>
        </w:trPr>
        <w:tc>
          <w:tcPr>
            <w:tcW w:w="272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0081616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color w:val="1F4E79"/>
                <w:sz w:val="17"/>
                <w:lang w:bidi="fa-IR"/>
              </w:rPr>
              <w:t>نام کارفرما / شرکت</w:t>
            </w:r>
          </w:p>
        </w:tc>
        <w:tc>
          <w:tcPr>
            <w:tcW w:w="272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1442FD3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7"/>
                <w:lang w:bidi="fa-IR"/>
              </w:rPr>
              <w:t>شرکت نمونه الف</w:t>
            </w:r>
          </w:p>
        </w:tc>
        <w:tc>
          <w:tcPr>
            <w:tcW w:w="272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FEB5F5B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color w:val="1F4E79"/>
                <w:sz w:val="17"/>
                <w:lang w:bidi="fa-IR"/>
              </w:rPr>
              <w:t>شماره تماس</w:t>
            </w:r>
          </w:p>
        </w:tc>
        <w:tc>
          <w:tcPr>
            <w:tcW w:w="272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3B61E9F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7"/>
                <w:lang w:bidi="fa-IR"/>
              </w:rPr>
              <w:t>۰۹۱۲xxxxxxx</w:t>
            </w:r>
          </w:p>
        </w:tc>
      </w:tr>
      <w:tr w:rsidR="002175B8" w:rsidRPr="00A46D4F" w14:paraId="0AA3FEF1" w14:textId="77777777">
        <w:trPr>
          <w:jc w:val="center"/>
        </w:trPr>
        <w:tc>
          <w:tcPr>
            <w:tcW w:w="272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F4F7F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509BD81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color w:val="1F4E79"/>
                <w:sz w:val="17"/>
                <w:lang w:bidi="fa-IR"/>
              </w:rPr>
              <w:t>آدرس پروژه</w:t>
            </w:r>
          </w:p>
        </w:tc>
        <w:tc>
          <w:tcPr>
            <w:tcW w:w="272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F4F7F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1B7C81F" w14:textId="16C74181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rtl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7"/>
                <w:lang w:bidi="fa-IR"/>
              </w:rPr>
              <w:t>تهران، خیابان نمونه، پلاک</w:t>
            </w:r>
            <w:r w:rsidR="00A46D4F">
              <w:rPr>
                <w:rFonts w:ascii="IRANSans" w:hAnsi="IRANSans" w:cs="IRANSans"/>
                <w:noProof/>
                <w:sz w:val="17"/>
                <w:rtl/>
                <w:lang w:bidi="fa-IR"/>
              </w:rPr>
              <w:t>...</w:t>
            </w:r>
          </w:p>
        </w:tc>
        <w:tc>
          <w:tcPr>
            <w:tcW w:w="272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F4F7F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28500F7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color w:val="1F4E79"/>
                <w:sz w:val="17"/>
                <w:lang w:bidi="fa-IR"/>
              </w:rPr>
              <w:t>نوع پروژه</w:t>
            </w:r>
          </w:p>
        </w:tc>
        <w:tc>
          <w:tcPr>
            <w:tcW w:w="272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F4F7F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382C3F2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7"/>
                <w:lang w:bidi="fa-IR"/>
              </w:rPr>
              <w:t>فروشگاه / اداری / ساختمان</w:t>
            </w:r>
          </w:p>
        </w:tc>
      </w:tr>
      <w:tr w:rsidR="002175B8" w:rsidRPr="00A46D4F" w14:paraId="0BA04666" w14:textId="77777777">
        <w:trPr>
          <w:jc w:val="center"/>
        </w:trPr>
        <w:tc>
          <w:tcPr>
            <w:tcW w:w="272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0782231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color w:val="1F4E79"/>
                <w:sz w:val="17"/>
                <w:lang w:bidi="fa-IR"/>
              </w:rPr>
              <w:t>نماینده کارفرما</w:t>
            </w:r>
          </w:p>
        </w:tc>
        <w:tc>
          <w:tcPr>
            <w:tcW w:w="272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BC485F2" w14:textId="7BEB9079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7"/>
                <w:lang w:bidi="fa-IR"/>
              </w:rPr>
              <w:t xml:space="preserve">آقای / خانم </w:t>
            </w:r>
            <w:r w:rsidR="00A46D4F">
              <w:rPr>
                <w:rFonts w:ascii="IRANSans" w:hAnsi="IRANSans" w:cs="IRANSans"/>
                <w:noProof/>
                <w:sz w:val="17"/>
                <w:rtl/>
                <w:lang w:bidi="fa-IR"/>
              </w:rPr>
              <w:t>...</w:t>
            </w:r>
          </w:p>
        </w:tc>
        <w:tc>
          <w:tcPr>
            <w:tcW w:w="272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D536E15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color w:val="1F4E79"/>
                <w:sz w:val="17"/>
                <w:lang w:bidi="fa-IR"/>
              </w:rPr>
              <w:t>کارشناس بازدید</w:t>
            </w:r>
          </w:p>
        </w:tc>
        <w:tc>
          <w:tcPr>
            <w:tcW w:w="272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4B2D4F2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7"/>
                <w:lang w:bidi="fa-IR"/>
              </w:rPr>
              <w:t>نام کارشناس مجری</w:t>
            </w:r>
          </w:p>
        </w:tc>
      </w:tr>
      <w:tr w:rsidR="002175B8" w:rsidRPr="00A46D4F" w14:paraId="76E8BDED" w14:textId="77777777">
        <w:trPr>
          <w:jc w:val="center"/>
        </w:trPr>
        <w:tc>
          <w:tcPr>
            <w:tcW w:w="272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F4F7F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EB95B8C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color w:val="1F4E79"/>
                <w:sz w:val="17"/>
                <w:lang w:bidi="fa-IR"/>
              </w:rPr>
              <w:t>شرح کلی پروژه</w:t>
            </w:r>
          </w:p>
        </w:tc>
        <w:tc>
          <w:tcPr>
            <w:tcW w:w="272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F4F7F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7F9CEF1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7"/>
                <w:lang w:bidi="fa-IR"/>
              </w:rPr>
              <w:t>تأمین و اجرای سیستم دوربین مداربسته شامل ۸ دوربین، دستگاه ضبط، هارد، کابل‌کشی، نصب و راه‌اندازی</w:t>
            </w:r>
          </w:p>
        </w:tc>
        <w:tc>
          <w:tcPr>
            <w:tcW w:w="272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F4F7F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584DF85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color w:val="1F4E79"/>
                <w:sz w:val="17"/>
                <w:lang w:bidi="fa-IR"/>
              </w:rPr>
              <w:t>وضعیت بازدید</w:t>
            </w:r>
          </w:p>
        </w:tc>
        <w:tc>
          <w:tcPr>
            <w:tcW w:w="272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F4F7F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57FE7B3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Segoe UI Symbol" w:hAnsi="Segoe UI Symbol" w:cs="Segoe UI Symbol"/>
                <w:noProof/>
                <w:sz w:val="17"/>
                <w:lang w:bidi="fa-IR"/>
              </w:rPr>
              <w:t>☐</w:t>
            </w:r>
            <w:r w:rsidRPr="00A46D4F">
              <w:rPr>
                <w:rFonts w:ascii="IRANSans" w:hAnsi="IRANSans" w:cs="IRANSans"/>
                <w:noProof/>
                <w:sz w:val="17"/>
                <w:lang w:bidi="fa-IR"/>
              </w:rPr>
              <w:t xml:space="preserve"> حضوری  </w:t>
            </w:r>
            <w:r w:rsidRPr="00A46D4F">
              <w:rPr>
                <w:rFonts w:ascii="Segoe UI Symbol" w:hAnsi="Segoe UI Symbol" w:cs="Segoe UI Symbol"/>
                <w:noProof/>
                <w:sz w:val="17"/>
                <w:lang w:bidi="fa-IR"/>
              </w:rPr>
              <w:t>☐</w:t>
            </w:r>
            <w:r w:rsidRPr="00A46D4F">
              <w:rPr>
                <w:rFonts w:ascii="IRANSans" w:hAnsi="IRANSans" w:cs="IRANSans"/>
                <w:noProof/>
                <w:sz w:val="17"/>
                <w:lang w:bidi="fa-IR"/>
              </w:rPr>
              <w:t xml:space="preserve"> غیرحضوری</w:t>
            </w:r>
          </w:p>
        </w:tc>
      </w:tr>
    </w:tbl>
    <w:p w14:paraId="59CB2F9F" w14:textId="3260BF00" w:rsidR="002175B8" w:rsidRPr="00A46D4F" w:rsidRDefault="00A46D4F" w:rsidP="00A46D4F">
      <w:pPr>
        <w:bidi/>
        <w:spacing w:before="200" w:after="120"/>
        <w:rPr>
          <w:rFonts w:ascii="IRANSans" w:hAnsi="IRANSans" w:cs="IRANSans"/>
          <w:bCs/>
          <w:noProof/>
          <w:sz w:val="24"/>
          <w:szCs w:val="24"/>
          <w:lang w:bidi="fa-IR"/>
        </w:rPr>
      </w:pPr>
      <w:r w:rsidRPr="00A46D4F">
        <w:rPr>
          <w:rFonts w:ascii="IRANSans" w:hAnsi="IRANSans" w:cs="IRANSans"/>
          <w:bCs/>
          <w:noProof/>
          <w:color w:val="1F4E79"/>
          <w:sz w:val="24"/>
          <w:szCs w:val="24"/>
          <w:rtl/>
          <w:lang w:bidi="fa-IR"/>
        </w:rPr>
        <w:t xml:space="preserve">۲. </w:t>
      </w:r>
      <w:r w:rsidRPr="00A46D4F">
        <w:rPr>
          <w:rFonts w:ascii="IRANSans" w:hAnsi="IRANSans" w:cs="IRANSans"/>
          <w:b/>
          <w:noProof/>
          <w:color w:val="1F4E79"/>
          <w:sz w:val="24"/>
          <w:szCs w:val="24"/>
          <w:lang w:bidi="fa-IR"/>
        </w:rPr>
        <w:t>اقلام تجهیزات پیشنهادی</w:t>
      </w: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57"/>
        <w:gridCol w:w="1359"/>
        <w:gridCol w:w="1359"/>
        <w:gridCol w:w="1359"/>
        <w:gridCol w:w="1359"/>
        <w:gridCol w:w="1359"/>
        <w:gridCol w:w="1359"/>
        <w:gridCol w:w="1359"/>
      </w:tblGrid>
      <w:tr w:rsidR="002175B8" w:rsidRPr="00A46D4F" w14:paraId="5A4C30EB" w14:textId="77777777" w:rsidTr="00A46D4F">
        <w:trPr>
          <w:jc w:val="center"/>
        </w:trPr>
        <w:tc>
          <w:tcPr>
            <w:tcW w:w="136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1F4E7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2EED0A2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b/>
                <w:noProof/>
                <w:color w:val="FFFFFF"/>
                <w:sz w:val="14"/>
                <w:lang w:bidi="fa-IR"/>
              </w:rPr>
              <w:t>ردیف</w:t>
            </w:r>
          </w:p>
        </w:tc>
        <w:tc>
          <w:tcPr>
            <w:tcW w:w="136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1F4E7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EC6C9F0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b/>
                <w:noProof/>
                <w:color w:val="FFFFFF"/>
                <w:sz w:val="14"/>
                <w:lang w:bidi="fa-IR"/>
              </w:rPr>
              <w:t>شرح کالا</w:t>
            </w:r>
          </w:p>
        </w:tc>
        <w:tc>
          <w:tcPr>
            <w:tcW w:w="136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1F4E7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B3DFC64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b/>
                <w:noProof/>
                <w:color w:val="FFFFFF"/>
                <w:sz w:val="14"/>
                <w:lang w:bidi="fa-IR"/>
              </w:rPr>
              <w:t>مدل / مشخصات پیشنهادی</w:t>
            </w:r>
          </w:p>
        </w:tc>
        <w:tc>
          <w:tcPr>
            <w:tcW w:w="136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1F4E7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4085A14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b/>
                <w:noProof/>
                <w:color w:val="FFFFFF"/>
                <w:sz w:val="14"/>
                <w:lang w:bidi="fa-IR"/>
              </w:rPr>
              <w:t>تعداد</w:t>
            </w:r>
          </w:p>
        </w:tc>
        <w:tc>
          <w:tcPr>
            <w:tcW w:w="136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1F4E7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F746B42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b/>
                <w:noProof/>
                <w:color w:val="FFFFFF"/>
                <w:sz w:val="14"/>
                <w:lang w:bidi="fa-IR"/>
              </w:rPr>
              <w:t>واحد</w:t>
            </w:r>
          </w:p>
        </w:tc>
        <w:tc>
          <w:tcPr>
            <w:tcW w:w="136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1F4E7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043B372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b/>
                <w:noProof/>
                <w:color w:val="FFFFFF"/>
                <w:sz w:val="14"/>
                <w:lang w:bidi="fa-IR"/>
              </w:rPr>
              <w:t>مبلغ واحد (تومان)</w:t>
            </w:r>
          </w:p>
        </w:tc>
        <w:tc>
          <w:tcPr>
            <w:tcW w:w="136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1F4E7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047E88C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b/>
                <w:noProof/>
                <w:color w:val="FFFFFF"/>
                <w:sz w:val="14"/>
                <w:lang w:bidi="fa-IR"/>
              </w:rPr>
              <w:t>مبلغ کل (تومان)</w:t>
            </w:r>
          </w:p>
        </w:tc>
        <w:tc>
          <w:tcPr>
            <w:tcW w:w="136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1F4E7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1B0E4F3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b/>
                <w:noProof/>
                <w:color w:val="FFFFFF"/>
                <w:sz w:val="14"/>
                <w:lang w:bidi="fa-IR"/>
              </w:rPr>
              <w:t>توضیحات</w:t>
            </w:r>
          </w:p>
        </w:tc>
      </w:tr>
      <w:tr w:rsidR="002175B8" w:rsidRPr="00A46D4F" w14:paraId="643FA5DE" w14:textId="77777777" w:rsidTr="00A46D4F">
        <w:trPr>
          <w:jc w:val="center"/>
        </w:trPr>
        <w:tc>
          <w:tcPr>
            <w:tcW w:w="136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F4F7F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7FD8C27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4"/>
                <w:lang w:bidi="fa-IR"/>
              </w:rPr>
              <w:t>۱</w:t>
            </w:r>
          </w:p>
        </w:tc>
        <w:tc>
          <w:tcPr>
            <w:tcW w:w="136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F4F7F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4F67369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4"/>
                <w:lang w:bidi="fa-IR"/>
              </w:rPr>
              <w:t>دوربین مداربسته دام</w:t>
            </w:r>
          </w:p>
        </w:tc>
        <w:tc>
          <w:tcPr>
            <w:tcW w:w="136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F4F7F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DB6424F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4"/>
                <w:lang w:bidi="fa-IR"/>
              </w:rPr>
              <w:t>۲MP، دید در شب، لنز ۲.۸mm، مناسب فضای داخلی</w:t>
            </w:r>
          </w:p>
        </w:tc>
        <w:tc>
          <w:tcPr>
            <w:tcW w:w="136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F4F7F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41AAF42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4"/>
                <w:lang w:bidi="fa-IR"/>
              </w:rPr>
              <w:t>۴</w:t>
            </w:r>
          </w:p>
        </w:tc>
        <w:tc>
          <w:tcPr>
            <w:tcW w:w="136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F4F7F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EC259A8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4"/>
                <w:lang w:bidi="fa-IR"/>
              </w:rPr>
              <w:t>عدد</w:t>
            </w:r>
          </w:p>
        </w:tc>
        <w:tc>
          <w:tcPr>
            <w:tcW w:w="136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F4F7F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0F66457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4"/>
                <w:lang w:bidi="fa-IR"/>
              </w:rPr>
              <w:t>—</w:t>
            </w:r>
          </w:p>
        </w:tc>
        <w:tc>
          <w:tcPr>
            <w:tcW w:w="136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F4F7F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7741D11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4"/>
                <w:lang w:bidi="fa-IR"/>
              </w:rPr>
              <w:t>—</w:t>
            </w:r>
          </w:p>
        </w:tc>
        <w:tc>
          <w:tcPr>
            <w:tcW w:w="136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F4F7F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C8C0F9C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4"/>
                <w:lang w:bidi="fa-IR"/>
              </w:rPr>
              <w:t>مدل دقیق هنگام صدور نهایی درج شود</w:t>
            </w:r>
          </w:p>
        </w:tc>
      </w:tr>
      <w:tr w:rsidR="002175B8" w:rsidRPr="00A46D4F" w14:paraId="639E1D4D" w14:textId="77777777" w:rsidTr="00A46D4F">
        <w:trPr>
          <w:jc w:val="center"/>
        </w:trPr>
        <w:tc>
          <w:tcPr>
            <w:tcW w:w="136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8CB1973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4"/>
                <w:lang w:bidi="fa-IR"/>
              </w:rPr>
              <w:t>۲</w:t>
            </w:r>
          </w:p>
        </w:tc>
        <w:tc>
          <w:tcPr>
            <w:tcW w:w="136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29C4EE2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4"/>
                <w:lang w:bidi="fa-IR"/>
              </w:rPr>
              <w:t>دوربین مداربسته بولت</w:t>
            </w:r>
          </w:p>
        </w:tc>
        <w:tc>
          <w:tcPr>
            <w:tcW w:w="136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18B028D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4"/>
                <w:lang w:bidi="fa-IR"/>
              </w:rPr>
              <w:t>۴MP، دید در شب، ضدآب، مناسب ورودی و فضای بیرونی</w:t>
            </w:r>
          </w:p>
        </w:tc>
        <w:tc>
          <w:tcPr>
            <w:tcW w:w="136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CEDBBE2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4"/>
                <w:lang w:bidi="fa-IR"/>
              </w:rPr>
              <w:t>۴</w:t>
            </w:r>
          </w:p>
        </w:tc>
        <w:tc>
          <w:tcPr>
            <w:tcW w:w="136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74D8CB7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4"/>
                <w:lang w:bidi="fa-IR"/>
              </w:rPr>
              <w:t>عدد</w:t>
            </w:r>
          </w:p>
        </w:tc>
        <w:tc>
          <w:tcPr>
            <w:tcW w:w="136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51C2A7D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4"/>
                <w:lang w:bidi="fa-IR"/>
              </w:rPr>
              <w:t>—</w:t>
            </w:r>
          </w:p>
        </w:tc>
        <w:tc>
          <w:tcPr>
            <w:tcW w:w="136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496C75E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4"/>
                <w:lang w:bidi="fa-IR"/>
              </w:rPr>
              <w:t>—</w:t>
            </w:r>
          </w:p>
        </w:tc>
        <w:tc>
          <w:tcPr>
            <w:tcW w:w="136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76B1F56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4"/>
                <w:lang w:bidi="fa-IR"/>
              </w:rPr>
              <w:t>بر اساس نیاز محل قابل تغییر است</w:t>
            </w:r>
          </w:p>
        </w:tc>
      </w:tr>
      <w:tr w:rsidR="002175B8" w:rsidRPr="00A46D4F" w14:paraId="192E3E24" w14:textId="77777777" w:rsidTr="00A46D4F">
        <w:trPr>
          <w:jc w:val="center"/>
        </w:trPr>
        <w:tc>
          <w:tcPr>
            <w:tcW w:w="136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F4F7F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3D704F0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4"/>
                <w:lang w:bidi="fa-IR"/>
              </w:rPr>
              <w:t>۳</w:t>
            </w:r>
          </w:p>
        </w:tc>
        <w:tc>
          <w:tcPr>
            <w:tcW w:w="136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F4F7F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AE54F98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4"/>
                <w:lang w:bidi="fa-IR"/>
              </w:rPr>
              <w:t>دستگاه ضبط DVR/NVR</w:t>
            </w:r>
          </w:p>
        </w:tc>
        <w:tc>
          <w:tcPr>
            <w:tcW w:w="136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F4F7F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A2B3CFB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4"/>
                <w:lang w:bidi="fa-IR"/>
              </w:rPr>
              <w:t>۸ کانال، پشتیبانی از هارد، خروجی HDMI/VGA</w:t>
            </w:r>
          </w:p>
        </w:tc>
        <w:tc>
          <w:tcPr>
            <w:tcW w:w="136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F4F7F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7CF3CF5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4"/>
                <w:lang w:bidi="fa-IR"/>
              </w:rPr>
              <w:t>۱</w:t>
            </w:r>
          </w:p>
        </w:tc>
        <w:tc>
          <w:tcPr>
            <w:tcW w:w="136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F4F7F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4623953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4"/>
                <w:lang w:bidi="fa-IR"/>
              </w:rPr>
              <w:t>دستگاه</w:t>
            </w:r>
          </w:p>
        </w:tc>
        <w:tc>
          <w:tcPr>
            <w:tcW w:w="136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F4F7F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73E1971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4"/>
                <w:lang w:bidi="fa-IR"/>
              </w:rPr>
              <w:t>—</w:t>
            </w:r>
          </w:p>
        </w:tc>
        <w:tc>
          <w:tcPr>
            <w:tcW w:w="136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F4F7F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462DA4C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4"/>
                <w:lang w:bidi="fa-IR"/>
              </w:rPr>
              <w:t>—</w:t>
            </w:r>
          </w:p>
        </w:tc>
        <w:tc>
          <w:tcPr>
            <w:tcW w:w="136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F4F7F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F5D4BB5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4"/>
                <w:lang w:bidi="fa-IR"/>
              </w:rPr>
              <w:t>نوع دستگاه بر اساس IP یا HD تعیین شود</w:t>
            </w:r>
          </w:p>
        </w:tc>
      </w:tr>
      <w:tr w:rsidR="002175B8" w:rsidRPr="00A46D4F" w14:paraId="015B5214" w14:textId="77777777" w:rsidTr="00A46D4F">
        <w:trPr>
          <w:jc w:val="center"/>
        </w:trPr>
        <w:tc>
          <w:tcPr>
            <w:tcW w:w="136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E12A753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4"/>
                <w:lang w:bidi="fa-IR"/>
              </w:rPr>
              <w:t>۴</w:t>
            </w:r>
          </w:p>
        </w:tc>
        <w:tc>
          <w:tcPr>
            <w:tcW w:w="136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CA9D020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4"/>
                <w:lang w:bidi="fa-IR"/>
              </w:rPr>
              <w:t>هارد مخصوص دوربین</w:t>
            </w:r>
          </w:p>
        </w:tc>
        <w:tc>
          <w:tcPr>
            <w:tcW w:w="136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9A24593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4"/>
                <w:lang w:bidi="fa-IR"/>
              </w:rPr>
              <w:t>WD Purple یا معادل مناسب ضبط ۲۴ ساعته</w:t>
            </w:r>
          </w:p>
        </w:tc>
        <w:tc>
          <w:tcPr>
            <w:tcW w:w="136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153EC19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4"/>
                <w:lang w:bidi="fa-IR"/>
              </w:rPr>
              <w:t>۱</w:t>
            </w:r>
          </w:p>
        </w:tc>
        <w:tc>
          <w:tcPr>
            <w:tcW w:w="136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B9550CD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4"/>
                <w:lang w:bidi="fa-IR"/>
              </w:rPr>
              <w:t>عدد</w:t>
            </w:r>
          </w:p>
        </w:tc>
        <w:tc>
          <w:tcPr>
            <w:tcW w:w="136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A499A85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4"/>
                <w:lang w:bidi="fa-IR"/>
              </w:rPr>
              <w:t>—</w:t>
            </w:r>
          </w:p>
        </w:tc>
        <w:tc>
          <w:tcPr>
            <w:tcW w:w="136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4B9B630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4"/>
                <w:lang w:bidi="fa-IR"/>
              </w:rPr>
              <w:t>—</w:t>
            </w:r>
          </w:p>
        </w:tc>
        <w:tc>
          <w:tcPr>
            <w:tcW w:w="136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38F090E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4"/>
                <w:lang w:bidi="fa-IR"/>
              </w:rPr>
              <w:t>ظرفیت بر اساس مدت نگهداری تصاویر تعیین شود</w:t>
            </w:r>
          </w:p>
        </w:tc>
      </w:tr>
      <w:tr w:rsidR="002175B8" w:rsidRPr="00A46D4F" w14:paraId="2A303393" w14:textId="77777777" w:rsidTr="00A46D4F">
        <w:trPr>
          <w:jc w:val="center"/>
        </w:trPr>
        <w:tc>
          <w:tcPr>
            <w:tcW w:w="136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F4F7F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76883A3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4"/>
                <w:lang w:bidi="fa-IR"/>
              </w:rPr>
              <w:t>۵</w:t>
            </w:r>
          </w:p>
        </w:tc>
        <w:tc>
          <w:tcPr>
            <w:tcW w:w="136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F4F7F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F8ECACC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4"/>
                <w:lang w:bidi="fa-IR"/>
              </w:rPr>
              <w:t>کابل و متعلقات</w:t>
            </w:r>
          </w:p>
        </w:tc>
        <w:tc>
          <w:tcPr>
            <w:tcW w:w="136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F4F7F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406DD7F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4"/>
                <w:lang w:bidi="fa-IR"/>
              </w:rPr>
              <w:t>کابل شبکه / کواکسیال، فیش، سوکت، جعبه تقسیم، بست</w:t>
            </w:r>
          </w:p>
        </w:tc>
        <w:tc>
          <w:tcPr>
            <w:tcW w:w="136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F4F7F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66C2A14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4"/>
                <w:lang w:bidi="fa-IR"/>
              </w:rPr>
              <w:t>حدودی</w:t>
            </w:r>
          </w:p>
        </w:tc>
        <w:tc>
          <w:tcPr>
            <w:tcW w:w="136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F4F7F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E970C0C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4"/>
                <w:lang w:bidi="fa-IR"/>
              </w:rPr>
              <w:t>متر/عدد</w:t>
            </w:r>
          </w:p>
        </w:tc>
        <w:tc>
          <w:tcPr>
            <w:tcW w:w="136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F4F7F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3B5E67A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4"/>
                <w:lang w:bidi="fa-IR"/>
              </w:rPr>
              <w:t>—</w:t>
            </w:r>
          </w:p>
        </w:tc>
        <w:tc>
          <w:tcPr>
            <w:tcW w:w="136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F4F7F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457A00E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4"/>
                <w:lang w:bidi="fa-IR"/>
              </w:rPr>
              <w:t>—</w:t>
            </w:r>
          </w:p>
        </w:tc>
        <w:tc>
          <w:tcPr>
            <w:tcW w:w="136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F4F7F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0A3E260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4"/>
                <w:lang w:bidi="fa-IR"/>
              </w:rPr>
              <w:t>متراژ نهایی بعد از اجرا قابل اصلاح است</w:t>
            </w:r>
          </w:p>
        </w:tc>
      </w:tr>
      <w:tr w:rsidR="002175B8" w:rsidRPr="00A46D4F" w14:paraId="31BE0A37" w14:textId="77777777" w:rsidTr="00A46D4F">
        <w:trPr>
          <w:jc w:val="center"/>
        </w:trPr>
        <w:tc>
          <w:tcPr>
            <w:tcW w:w="136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63758CF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4"/>
                <w:lang w:bidi="fa-IR"/>
              </w:rPr>
              <w:t>۶</w:t>
            </w:r>
          </w:p>
        </w:tc>
        <w:tc>
          <w:tcPr>
            <w:tcW w:w="136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456CA56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4"/>
                <w:lang w:bidi="fa-IR"/>
              </w:rPr>
              <w:t>رک / باکس تجهیزات</w:t>
            </w:r>
          </w:p>
        </w:tc>
        <w:tc>
          <w:tcPr>
            <w:tcW w:w="136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09D3239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4"/>
                <w:lang w:bidi="fa-IR"/>
              </w:rPr>
              <w:t>باکس محافظ یا رک دیواری متناسب با محل دستگاه ضبط</w:t>
            </w:r>
          </w:p>
        </w:tc>
        <w:tc>
          <w:tcPr>
            <w:tcW w:w="136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99CA94B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4"/>
                <w:lang w:bidi="fa-IR"/>
              </w:rPr>
              <w:t>۱</w:t>
            </w:r>
          </w:p>
        </w:tc>
        <w:tc>
          <w:tcPr>
            <w:tcW w:w="136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A17945C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4"/>
                <w:lang w:bidi="fa-IR"/>
              </w:rPr>
              <w:t>عدد</w:t>
            </w:r>
          </w:p>
        </w:tc>
        <w:tc>
          <w:tcPr>
            <w:tcW w:w="136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5A37FC4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4"/>
                <w:lang w:bidi="fa-IR"/>
              </w:rPr>
              <w:t>—</w:t>
            </w:r>
          </w:p>
        </w:tc>
        <w:tc>
          <w:tcPr>
            <w:tcW w:w="136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C693CBA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4"/>
                <w:lang w:bidi="fa-IR"/>
              </w:rPr>
              <w:t>—</w:t>
            </w:r>
          </w:p>
        </w:tc>
        <w:tc>
          <w:tcPr>
            <w:tcW w:w="136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C4B59BA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4"/>
                <w:lang w:bidi="fa-IR"/>
              </w:rPr>
              <w:t>در صورت نیاز پروژه</w:t>
            </w:r>
          </w:p>
        </w:tc>
      </w:tr>
      <w:tr w:rsidR="002175B8" w:rsidRPr="00A46D4F" w14:paraId="46A7FB53" w14:textId="77777777" w:rsidTr="00A46D4F">
        <w:trPr>
          <w:jc w:val="center"/>
        </w:trPr>
        <w:tc>
          <w:tcPr>
            <w:tcW w:w="136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F4F7F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29AAB0F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4"/>
                <w:lang w:bidi="fa-IR"/>
              </w:rPr>
              <w:lastRenderedPageBreak/>
              <w:t>۷</w:t>
            </w:r>
          </w:p>
        </w:tc>
        <w:tc>
          <w:tcPr>
            <w:tcW w:w="136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F4F7F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2A13870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4"/>
                <w:lang w:bidi="fa-IR"/>
              </w:rPr>
              <w:t>UPS یا منبع برق اضطراری</w:t>
            </w:r>
          </w:p>
        </w:tc>
        <w:tc>
          <w:tcPr>
            <w:tcW w:w="136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F4F7F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DFF004B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4"/>
                <w:lang w:bidi="fa-IR"/>
              </w:rPr>
              <w:t>توان متناسب با DVR/NVR و تجهیزات اصلی</w:t>
            </w:r>
          </w:p>
        </w:tc>
        <w:tc>
          <w:tcPr>
            <w:tcW w:w="136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F4F7F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ABB34C2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4"/>
                <w:lang w:bidi="fa-IR"/>
              </w:rPr>
              <w:t>۱</w:t>
            </w:r>
          </w:p>
        </w:tc>
        <w:tc>
          <w:tcPr>
            <w:tcW w:w="136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F4F7F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AE3C574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4"/>
                <w:lang w:bidi="fa-IR"/>
              </w:rPr>
              <w:t>عدد</w:t>
            </w:r>
          </w:p>
        </w:tc>
        <w:tc>
          <w:tcPr>
            <w:tcW w:w="136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F4F7F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F1AB7DA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4"/>
                <w:lang w:bidi="fa-IR"/>
              </w:rPr>
              <w:t>—</w:t>
            </w:r>
          </w:p>
        </w:tc>
        <w:tc>
          <w:tcPr>
            <w:tcW w:w="136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F4F7F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F0BEF54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4"/>
                <w:lang w:bidi="fa-IR"/>
              </w:rPr>
              <w:t>—</w:t>
            </w:r>
          </w:p>
        </w:tc>
        <w:tc>
          <w:tcPr>
            <w:tcW w:w="136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F4F7F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7E927C7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4"/>
                <w:lang w:bidi="fa-IR"/>
              </w:rPr>
              <w:t>اختیاری / بر اساس نیاز کارفرما</w:t>
            </w:r>
          </w:p>
        </w:tc>
      </w:tr>
    </w:tbl>
    <w:p w14:paraId="3561668F" w14:textId="7D2D4918" w:rsidR="002175B8" w:rsidRPr="00A46D4F" w:rsidRDefault="00A46D4F" w:rsidP="00A46D4F">
      <w:pPr>
        <w:bidi/>
        <w:spacing w:before="200" w:after="120"/>
        <w:rPr>
          <w:rFonts w:ascii="IRANSans" w:hAnsi="IRANSans" w:cs="IRANSans"/>
          <w:noProof/>
          <w:lang w:bidi="fa-IR"/>
        </w:rPr>
      </w:pPr>
      <w:r w:rsidRPr="00A46D4F">
        <w:rPr>
          <w:rFonts w:ascii="IRANSans" w:hAnsi="IRANSans" w:cs="IRANSans"/>
          <w:bCs/>
          <w:noProof/>
          <w:color w:val="1F4E79"/>
          <w:sz w:val="24"/>
          <w:szCs w:val="24"/>
          <w:rtl/>
          <w:lang w:bidi="fa-IR"/>
        </w:rPr>
        <w:t>۳.</w:t>
      </w:r>
      <w:r>
        <w:rPr>
          <w:rFonts w:ascii="IRANSans" w:hAnsi="IRANSans" w:cs="IRANSans"/>
          <w:b/>
          <w:noProof/>
          <w:color w:val="1F4E79"/>
          <w:sz w:val="25"/>
          <w:rtl/>
          <w:lang w:bidi="fa-IR"/>
        </w:rPr>
        <w:t xml:space="preserve"> </w:t>
      </w:r>
      <w:r w:rsidRPr="00A46D4F">
        <w:rPr>
          <w:rFonts w:ascii="IRANSans" w:hAnsi="IRANSans" w:cs="IRANSans"/>
          <w:b/>
          <w:noProof/>
          <w:color w:val="1F4E79"/>
          <w:sz w:val="25"/>
          <w:lang w:bidi="fa-IR"/>
        </w:rPr>
        <w:t>خدمات اجرایی و راه‌اندازی</w:t>
      </w: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74"/>
        <w:gridCol w:w="2174"/>
        <w:gridCol w:w="2174"/>
        <w:gridCol w:w="2174"/>
        <w:gridCol w:w="2174"/>
      </w:tblGrid>
      <w:tr w:rsidR="002175B8" w:rsidRPr="00A46D4F" w14:paraId="04412D19" w14:textId="77777777">
        <w:trPr>
          <w:jc w:val="center"/>
        </w:trPr>
        <w:tc>
          <w:tcPr>
            <w:tcW w:w="2176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1F4E7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4A859C2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b/>
                <w:noProof/>
                <w:color w:val="FFFFFF"/>
                <w:sz w:val="15"/>
                <w:lang w:bidi="fa-IR"/>
              </w:rPr>
              <w:t>ردیف</w:t>
            </w:r>
          </w:p>
        </w:tc>
        <w:tc>
          <w:tcPr>
            <w:tcW w:w="2176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1F4E7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9885132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b/>
                <w:noProof/>
                <w:color w:val="FFFFFF"/>
                <w:sz w:val="15"/>
                <w:lang w:bidi="fa-IR"/>
              </w:rPr>
              <w:t>شرح خدمت</w:t>
            </w:r>
          </w:p>
        </w:tc>
        <w:tc>
          <w:tcPr>
            <w:tcW w:w="2176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1F4E7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D9FF6C1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b/>
                <w:noProof/>
                <w:color w:val="FFFFFF"/>
                <w:sz w:val="15"/>
                <w:lang w:bidi="fa-IR"/>
              </w:rPr>
              <w:t>تعداد / محدوده</w:t>
            </w:r>
          </w:p>
        </w:tc>
        <w:tc>
          <w:tcPr>
            <w:tcW w:w="2176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1F4E7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CCA333C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b/>
                <w:noProof/>
                <w:color w:val="FFFFFF"/>
                <w:sz w:val="15"/>
                <w:lang w:bidi="fa-IR"/>
              </w:rPr>
              <w:t>وضعیت</w:t>
            </w:r>
          </w:p>
        </w:tc>
        <w:tc>
          <w:tcPr>
            <w:tcW w:w="2176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1F4E7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41C7F01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b/>
                <w:noProof/>
                <w:color w:val="FFFFFF"/>
                <w:sz w:val="15"/>
                <w:lang w:bidi="fa-IR"/>
              </w:rPr>
              <w:t>توضیحات</w:t>
            </w:r>
          </w:p>
        </w:tc>
      </w:tr>
      <w:tr w:rsidR="002175B8" w:rsidRPr="00A46D4F" w14:paraId="7BE70F9D" w14:textId="77777777">
        <w:trPr>
          <w:jc w:val="center"/>
        </w:trPr>
        <w:tc>
          <w:tcPr>
            <w:tcW w:w="2176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F4F7F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36BC291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5"/>
                <w:lang w:bidi="fa-IR"/>
              </w:rPr>
              <w:t>۱</w:t>
            </w:r>
          </w:p>
        </w:tc>
        <w:tc>
          <w:tcPr>
            <w:tcW w:w="2176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F4F7F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8140E23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5"/>
                <w:lang w:bidi="fa-IR"/>
              </w:rPr>
              <w:t>بازدید، جانمایی و تأیید نقاط نصب</w:t>
            </w:r>
          </w:p>
        </w:tc>
        <w:tc>
          <w:tcPr>
            <w:tcW w:w="2176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F4F7F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46F5045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5"/>
                <w:lang w:bidi="fa-IR"/>
              </w:rPr>
              <w:t>یک پروژه</w:t>
            </w:r>
          </w:p>
        </w:tc>
        <w:tc>
          <w:tcPr>
            <w:tcW w:w="2176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F4F7F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D675510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Apple Color Emoji" w:hAnsi="Apple Color Emoji" w:cs="Apple Color Emoji"/>
                <w:noProof/>
                <w:sz w:val="15"/>
                <w:lang w:bidi="fa-IR"/>
              </w:rPr>
              <w:t>☑</w:t>
            </w:r>
            <w:r w:rsidRPr="00A46D4F">
              <w:rPr>
                <w:rFonts w:ascii="IRANSans" w:hAnsi="IRANSans" w:cs="IRANSans"/>
                <w:noProof/>
                <w:sz w:val="15"/>
                <w:lang w:bidi="fa-IR"/>
              </w:rPr>
              <w:t xml:space="preserve"> شامل می‌شود</w:t>
            </w:r>
          </w:p>
        </w:tc>
        <w:tc>
          <w:tcPr>
            <w:tcW w:w="2176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F4F7F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037132B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5"/>
                <w:lang w:bidi="fa-IR"/>
              </w:rPr>
              <w:t>در صورت تغییر نقشه، پیش‌فاکتور نیازمند اصلاح است</w:t>
            </w:r>
          </w:p>
        </w:tc>
      </w:tr>
      <w:tr w:rsidR="002175B8" w:rsidRPr="00A46D4F" w14:paraId="53A4BC51" w14:textId="77777777">
        <w:trPr>
          <w:jc w:val="center"/>
        </w:trPr>
        <w:tc>
          <w:tcPr>
            <w:tcW w:w="2176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A4F06AC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5"/>
                <w:lang w:bidi="fa-IR"/>
              </w:rPr>
              <w:t>۲</w:t>
            </w:r>
          </w:p>
        </w:tc>
        <w:tc>
          <w:tcPr>
            <w:tcW w:w="2176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4BFF270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5"/>
                <w:lang w:bidi="fa-IR"/>
              </w:rPr>
              <w:t>نصب فیزیکی دوربین‌ها و تنظیم زاویه دید</w:t>
            </w:r>
          </w:p>
        </w:tc>
        <w:tc>
          <w:tcPr>
            <w:tcW w:w="2176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2C4997E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5"/>
                <w:lang w:bidi="fa-IR"/>
              </w:rPr>
              <w:t>۸ نقطه</w:t>
            </w:r>
          </w:p>
        </w:tc>
        <w:tc>
          <w:tcPr>
            <w:tcW w:w="2176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B413257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Apple Color Emoji" w:hAnsi="Apple Color Emoji" w:cs="Apple Color Emoji"/>
                <w:noProof/>
                <w:sz w:val="15"/>
                <w:lang w:bidi="fa-IR"/>
              </w:rPr>
              <w:t>☑</w:t>
            </w:r>
            <w:r w:rsidRPr="00A46D4F">
              <w:rPr>
                <w:rFonts w:ascii="IRANSans" w:hAnsi="IRANSans" w:cs="IRANSans"/>
                <w:noProof/>
                <w:sz w:val="15"/>
                <w:lang w:bidi="fa-IR"/>
              </w:rPr>
              <w:t xml:space="preserve"> شامل می‌شود</w:t>
            </w:r>
          </w:p>
        </w:tc>
        <w:tc>
          <w:tcPr>
            <w:tcW w:w="2176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F351CF6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5"/>
                <w:lang w:bidi="fa-IR"/>
              </w:rPr>
              <w:t>ارتفاع عادی؛ ارتفاع خاص جداگانه بررسی شود</w:t>
            </w:r>
          </w:p>
        </w:tc>
      </w:tr>
      <w:tr w:rsidR="002175B8" w:rsidRPr="00A46D4F" w14:paraId="0EFFB843" w14:textId="77777777">
        <w:trPr>
          <w:jc w:val="center"/>
        </w:trPr>
        <w:tc>
          <w:tcPr>
            <w:tcW w:w="2176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F4F7F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1D95D0B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5"/>
                <w:lang w:bidi="fa-IR"/>
              </w:rPr>
              <w:t>۳</w:t>
            </w:r>
          </w:p>
        </w:tc>
        <w:tc>
          <w:tcPr>
            <w:tcW w:w="2176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F4F7F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AD3653C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5"/>
                <w:lang w:bidi="fa-IR"/>
              </w:rPr>
              <w:t>کابل‌کشی و مسیرکشی تا دستگاه ضبط</w:t>
            </w:r>
          </w:p>
        </w:tc>
        <w:tc>
          <w:tcPr>
            <w:tcW w:w="2176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F4F7F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ADF7A66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5"/>
                <w:lang w:bidi="fa-IR"/>
              </w:rPr>
              <w:t>متراژ تقریبی بر اساس بازدید</w:t>
            </w:r>
          </w:p>
        </w:tc>
        <w:tc>
          <w:tcPr>
            <w:tcW w:w="2176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F4F7F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A677F75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Apple Color Emoji" w:hAnsi="Apple Color Emoji" w:cs="Apple Color Emoji"/>
                <w:noProof/>
                <w:sz w:val="15"/>
                <w:lang w:bidi="fa-IR"/>
              </w:rPr>
              <w:t>☑</w:t>
            </w:r>
            <w:r w:rsidRPr="00A46D4F">
              <w:rPr>
                <w:rFonts w:ascii="IRANSans" w:hAnsi="IRANSans" w:cs="IRANSans"/>
                <w:noProof/>
                <w:sz w:val="15"/>
                <w:lang w:bidi="fa-IR"/>
              </w:rPr>
              <w:t xml:space="preserve"> شامل می‌شود</w:t>
            </w:r>
          </w:p>
        </w:tc>
        <w:tc>
          <w:tcPr>
            <w:tcW w:w="2176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F4F7F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F9194A0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5"/>
                <w:lang w:bidi="fa-IR"/>
              </w:rPr>
              <w:t>داکت/فلکسی در صورت نیاز جداگانه درج شود</w:t>
            </w:r>
          </w:p>
        </w:tc>
      </w:tr>
      <w:tr w:rsidR="002175B8" w:rsidRPr="00A46D4F" w14:paraId="0BF50E60" w14:textId="77777777">
        <w:trPr>
          <w:jc w:val="center"/>
        </w:trPr>
        <w:tc>
          <w:tcPr>
            <w:tcW w:w="2176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34C98AB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5"/>
                <w:lang w:bidi="fa-IR"/>
              </w:rPr>
              <w:t>۴</w:t>
            </w:r>
          </w:p>
        </w:tc>
        <w:tc>
          <w:tcPr>
            <w:tcW w:w="2176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C897FAF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5"/>
                <w:lang w:bidi="fa-IR"/>
              </w:rPr>
              <w:t>نصب و راه‌اندازی DVR/NVR و هارد</w:t>
            </w:r>
          </w:p>
        </w:tc>
        <w:tc>
          <w:tcPr>
            <w:tcW w:w="2176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1F432D2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5"/>
                <w:lang w:bidi="fa-IR"/>
              </w:rPr>
              <w:t>۱ دستگاه</w:t>
            </w:r>
          </w:p>
        </w:tc>
        <w:tc>
          <w:tcPr>
            <w:tcW w:w="2176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04E6F65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Apple Color Emoji" w:hAnsi="Apple Color Emoji" w:cs="Apple Color Emoji"/>
                <w:noProof/>
                <w:sz w:val="15"/>
                <w:lang w:bidi="fa-IR"/>
              </w:rPr>
              <w:t>☑</w:t>
            </w:r>
            <w:r w:rsidRPr="00A46D4F">
              <w:rPr>
                <w:rFonts w:ascii="IRANSans" w:hAnsi="IRANSans" w:cs="IRANSans"/>
                <w:noProof/>
                <w:sz w:val="15"/>
                <w:lang w:bidi="fa-IR"/>
              </w:rPr>
              <w:t xml:space="preserve"> شامل می‌شود</w:t>
            </w:r>
          </w:p>
        </w:tc>
        <w:tc>
          <w:tcPr>
            <w:tcW w:w="2176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C1425A5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5"/>
                <w:lang w:bidi="fa-IR"/>
              </w:rPr>
              <w:t>تنظیمات ضبط و نام‌گذاری دوربین‌ها</w:t>
            </w:r>
          </w:p>
        </w:tc>
      </w:tr>
      <w:tr w:rsidR="002175B8" w:rsidRPr="00A46D4F" w14:paraId="1D9D4196" w14:textId="77777777">
        <w:trPr>
          <w:jc w:val="center"/>
        </w:trPr>
        <w:tc>
          <w:tcPr>
            <w:tcW w:w="2176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F4F7F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3353C29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5"/>
                <w:lang w:bidi="fa-IR"/>
              </w:rPr>
              <w:t>۵</w:t>
            </w:r>
          </w:p>
        </w:tc>
        <w:tc>
          <w:tcPr>
            <w:tcW w:w="2176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F4F7F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C51CF14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5"/>
                <w:lang w:bidi="fa-IR"/>
              </w:rPr>
              <w:t>راه‌اندازی انتقال تصویر روی موبایل</w:t>
            </w:r>
          </w:p>
        </w:tc>
        <w:tc>
          <w:tcPr>
            <w:tcW w:w="2176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F4F7F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9821878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5"/>
                <w:lang w:bidi="fa-IR"/>
              </w:rPr>
              <w:t>تا ۲ گوشی</w:t>
            </w:r>
          </w:p>
        </w:tc>
        <w:tc>
          <w:tcPr>
            <w:tcW w:w="2176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F4F7F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EF18423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Apple Color Emoji" w:hAnsi="Apple Color Emoji" w:cs="Apple Color Emoji"/>
                <w:noProof/>
                <w:sz w:val="15"/>
                <w:lang w:bidi="fa-IR"/>
              </w:rPr>
              <w:t>☑</w:t>
            </w:r>
            <w:r w:rsidRPr="00A46D4F">
              <w:rPr>
                <w:rFonts w:ascii="IRANSans" w:hAnsi="IRANSans" w:cs="IRANSans"/>
                <w:noProof/>
                <w:sz w:val="15"/>
                <w:lang w:bidi="fa-IR"/>
              </w:rPr>
              <w:t xml:space="preserve"> شامل می‌شود</w:t>
            </w:r>
          </w:p>
        </w:tc>
        <w:tc>
          <w:tcPr>
            <w:tcW w:w="2176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F4F7F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2673D09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5"/>
                <w:lang w:bidi="fa-IR"/>
              </w:rPr>
              <w:t>مشروط به وجود اینترنت مناسب و دسترسی به مودم</w:t>
            </w:r>
          </w:p>
        </w:tc>
      </w:tr>
      <w:tr w:rsidR="002175B8" w:rsidRPr="00A46D4F" w14:paraId="62E2104D" w14:textId="77777777">
        <w:trPr>
          <w:jc w:val="center"/>
        </w:trPr>
        <w:tc>
          <w:tcPr>
            <w:tcW w:w="2176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4E9DDA0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5"/>
                <w:lang w:bidi="fa-IR"/>
              </w:rPr>
              <w:t>۶</w:t>
            </w:r>
          </w:p>
        </w:tc>
        <w:tc>
          <w:tcPr>
            <w:tcW w:w="2176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AE81D91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5"/>
                <w:lang w:bidi="fa-IR"/>
              </w:rPr>
              <w:t>آموزش اولیه کاربر و تحویل رمزها</w:t>
            </w:r>
          </w:p>
        </w:tc>
        <w:tc>
          <w:tcPr>
            <w:tcW w:w="2176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5C3005F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5"/>
                <w:lang w:bidi="fa-IR"/>
              </w:rPr>
              <w:t>یک جلسه کوتاه</w:t>
            </w:r>
          </w:p>
        </w:tc>
        <w:tc>
          <w:tcPr>
            <w:tcW w:w="2176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4F1F4EF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Apple Color Emoji" w:hAnsi="Apple Color Emoji" w:cs="Apple Color Emoji"/>
                <w:noProof/>
                <w:sz w:val="15"/>
                <w:lang w:bidi="fa-IR"/>
              </w:rPr>
              <w:t>☑</w:t>
            </w:r>
            <w:r w:rsidRPr="00A46D4F">
              <w:rPr>
                <w:rFonts w:ascii="IRANSans" w:hAnsi="IRANSans" w:cs="IRANSans"/>
                <w:noProof/>
                <w:sz w:val="15"/>
                <w:lang w:bidi="fa-IR"/>
              </w:rPr>
              <w:t xml:space="preserve"> شامل می‌شود</w:t>
            </w:r>
          </w:p>
        </w:tc>
        <w:tc>
          <w:tcPr>
            <w:tcW w:w="2176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14E460B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5"/>
                <w:lang w:bidi="fa-IR"/>
              </w:rPr>
              <w:t>توصیه می‌شود رمزها بعد از تحویل تغییر کنند</w:t>
            </w:r>
          </w:p>
        </w:tc>
      </w:tr>
      <w:tr w:rsidR="002175B8" w:rsidRPr="00A46D4F" w14:paraId="6EFEAC19" w14:textId="77777777">
        <w:trPr>
          <w:jc w:val="center"/>
        </w:trPr>
        <w:tc>
          <w:tcPr>
            <w:tcW w:w="2176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F4F7F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5984101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5"/>
                <w:lang w:bidi="fa-IR"/>
              </w:rPr>
              <w:t>۷</w:t>
            </w:r>
          </w:p>
        </w:tc>
        <w:tc>
          <w:tcPr>
            <w:tcW w:w="2176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F4F7F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D026D7A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5"/>
                <w:lang w:bidi="fa-IR"/>
              </w:rPr>
              <w:t>تست نهایی تصویر، ضبط و بازبینی</w:t>
            </w:r>
          </w:p>
        </w:tc>
        <w:tc>
          <w:tcPr>
            <w:tcW w:w="2176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F4F7F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12E97F2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5"/>
                <w:lang w:bidi="fa-IR"/>
              </w:rPr>
              <w:t>کل پروژه</w:t>
            </w:r>
          </w:p>
        </w:tc>
        <w:tc>
          <w:tcPr>
            <w:tcW w:w="2176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F4F7F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387E259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Apple Color Emoji" w:hAnsi="Apple Color Emoji" w:cs="Apple Color Emoji"/>
                <w:noProof/>
                <w:sz w:val="15"/>
                <w:lang w:bidi="fa-IR"/>
              </w:rPr>
              <w:t>☑</w:t>
            </w:r>
            <w:r w:rsidRPr="00A46D4F">
              <w:rPr>
                <w:rFonts w:ascii="IRANSans" w:hAnsi="IRANSans" w:cs="IRANSans"/>
                <w:noProof/>
                <w:sz w:val="15"/>
                <w:lang w:bidi="fa-IR"/>
              </w:rPr>
              <w:t xml:space="preserve"> شامل می‌شود</w:t>
            </w:r>
          </w:p>
        </w:tc>
        <w:tc>
          <w:tcPr>
            <w:tcW w:w="2176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F4F7F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F035C73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5"/>
                <w:lang w:bidi="fa-IR"/>
              </w:rPr>
              <w:t>قبل از تحویل پروژه انجام شود</w:t>
            </w:r>
          </w:p>
        </w:tc>
      </w:tr>
    </w:tbl>
    <w:p w14:paraId="3B1D32BE" w14:textId="01384231" w:rsidR="002175B8" w:rsidRPr="00A46D4F" w:rsidRDefault="00A46D4F" w:rsidP="00A46D4F">
      <w:pPr>
        <w:bidi/>
        <w:spacing w:before="200" w:after="120"/>
        <w:rPr>
          <w:rFonts w:ascii="IRANSans" w:hAnsi="IRANSans" w:cs="IRANSans"/>
          <w:noProof/>
          <w:lang w:bidi="fa-IR"/>
        </w:rPr>
      </w:pPr>
      <w:r w:rsidRPr="00A46D4F">
        <w:rPr>
          <w:rFonts w:ascii="IRANSans" w:hAnsi="IRANSans" w:cs="IRANSans"/>
          <w:bCs/>
          <w:noProof/>
          <w:color w:val="1F4E79"/>
          <w:sz w:val="24"/>
          <w:szCs w:val="24"/>
          <w:rtl/>
          <w:lang w:bidi="fa-IR"/>
        </w:rPr>
        <w:t>۴.</w:t>
      </w:r>
      <w:r>
        <w:rPr>
          <w:rFonts w:ascii="IRANSans" w:hAnsi="IRANSans" w:cs="IRANSans"/>
          <w:b/>
          <w:noProof/>
          <w:color w:val="1F4E79"/>
          <w:sz w:val="25"/>
          <w:rtl/>
          <w:lang w:bidi="fa-IR"/>
        </w:rPr>
        <w:t xml:space="preserve"> </w:t>
      </w:r>
      <w:r w:rsidRPr="00A46D4F">
        <w:rPr>
          <w:rFonts w:ascii="IRANSans" w:hAnsi="IRANSans" w:cs="IRANSans"/>
          <w:b/>
          <w:noProof/>
          <w:color w:val="1F4E79"/>
          <w:sz w:val="25"/>
          <w:lang w:bidi="fa-IR"/>
        </w:rPr>
        <w:t>جمع‌بندی مالی</w:t>
      </w: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624"/>
        <w:gridCol w:w="3623"/>
        <w:gridCol w:w="3623"/>
      </w:tblGrid>
      <w:tr w:rsidR="002175B8" w:rsidRPr="00A46D4F" w14:paraId="1B587C6F" w14:textId="77777777">
        <w:trPr>
          <w:jc w:val="center"/>
        </w:trPr>
        <w:tc>
          <w:tcPr>
            <w:tcW w:w="3627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1F4E7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A308002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b/>
                <w:noProof/>
                <w:color w:val="FFFFFF"/>
                <w:sz w:val="17"/>
                <w:lang w:bidi="fa-IR"/>
              </w:rPr>
              <w:t>شرح</w:t>
            </w:r>
          </w:p>
        </w:tc>
        <w:tc>
          <w:tcPr>
            <w:tcW w:w="3627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1F4E7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1ABB686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b/>
                <w:noProof/>
                <w:color w:val="FFFFFF"/>
                <w:sz w:val="17"/>
                <w:lang w:bidi="fa-IR"/>
              </w:rPr>
              <w:t>مبلغ (تومان)</w:t>
            </w:r>
          </w:p>
        </w:tc>
        <w:tc>
          <w:tcPr>
            <w:tcW w:w="3627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1F4E7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3861ECE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b/>
                <w:noProof/>
                <w:color w:val="FFFFFF"/>
                <w:sz w:val="17"/>
                <w:lang w:bidi="fa-IR"/>
              </w:rPr>
              <w:t>توضیحات</w:t>
            </w:r>
          </w:p>
        </w:tc>
      </w:tr>
      <w:tr w:rsidR="002175B8" w:rsidRPr="00A46D4F" w14:paraId="2A84FD4F" w14:textId="77777777">
        <w:trPr>
          <w:jc w:val="center"/>
        </w:trPr>
        <w:tc>
          <w:tcPr>
            <w:tcW w:w="3627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F4F7F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CAA7F9F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7"/>
                <w:lang w:bidi="fa-IR"/>
              </w:rPr>
              <w:t>جمع تجهیزات</w:t>
            </w:r>
          </w:p>
        </w:tc>
        <w:tc>
          <w:tcPr>
            <w:tcW w:w="3627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F4F7F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3EED3AD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7"/>
                <w:lang w:bidi="fa-IR"/>
              </w:rPr>
              <w:t>—</w:t>
            </w:r>
          </w:p>
        </w:tc>
        <w:tc>
          <w:tcPr>
            <w:tcW w:w="3627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F4F7F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C3B5051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7"/>
                <w:lang w:bidi="fa-IR"/>
              </w:rPr>
              <w:t>بر اساس مدل‌های نهایی تجهیزات</w:t>
            </w:r>
          </w:p>
        </w:tc>
      </w:tr>
      <w:tr w:rsidR="002175B8" w:rsidRPr="00A46D4F" w14:paraId="05F74DB2" w14:textId="77777777">
        <w:trPr>
          <w:jc w:val="center"/>
        </w:trPr>
        <w:tc>
          <w:tcPr>
            <w:tcW w:w="3627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AF676EC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7"/>
                <w:lang w:bidi="fa-IR"/>
              </w:rPr>
              <w:t>جمع خدمات نصب و راه‌اندازی</w:t>
            </w:r>
          </w:p>
        </w:tc>
        <w:tc>
          <w:tcPr>
            <w:tcW w:w="3627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C3D108D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7"/>
                <w:lang w:bidi="fa-IR"/>
              </w:rPr>
              <w:t>—</w:t>
            </w:r>
          </w:p>
        </w:tc>
        <w:tc>
          <w:tcPr>
            <w:tcW w:w="3627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DB0E2BC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7"/>
                <w:lang w:bidi="fa-IR"/>
              </w:rPr>
              <w:t>بر اساس تعداد نقاط و شرایط اجرا</w:t>
            </w:r>
          </w:p>
        </w:tc>
      </w:tr>
      <w:tr w:rsidR="002175B8" w:rsidRPr="00A46D4F" w14:paraId="0C2F70D4" w14:textId="77777777">
        <w:trPr>
          <w:jc w:val="center"/>
        </w:trPr>
        <w:tc>
          <w:tcPr>
            <w:tcW w:w="3627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F4F7F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B6C61D4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7"/>
                <w:lang w:bidi="fa-IR"/>
              </w:rPr>
              <w:t>هزینه کابل‌کشی و متعلقات</w:t>
            </w:r>
          </w:p>
        </w:tc>
        <w:tc>
          <w:tcPr>
            <w:tcW w:w="3627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F4F7F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7F1FCC0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7"/>
                <w:lang w:bidi="fa-IR"/>
              </w:rPr>
              <w:t>—</w:t>
            </w:r>
          </w:p>
        </w:tc>
        <w:tc>
          <w:tcPr>
            <w:tcW w:w="3627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F4F7F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97A1974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7"/>
                <w:lang w:bidi="fa-IR"/>
              </w:rPr>
              <w:t>بر اساس متراژ و نوع مسیر</w:t>
            </w:r>
          </w:p>
        </w:tc>
      </w:tr>
      <w:tr w:rsidR="002175B8" w:rsidRPr="00A46D4F" w14:paraId="426FF470" w14:textId="77777777">
        <w:trPr>
          <w:jc w:val="center"/>
        </w:trPr>
        <w:tc>
          <w:tcPr>
            <w:tcW w:w="3627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30827E5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7"/>
                <w:lang w:bidi="fa-IR"/>
              </w:rPr>
              <w:t>مالیات / ارزش افزوده</w:t>
            </w:r>
          </w:p>
        </w:tc>
        <w:tc>
          <w:tcPr>
            <w:tcW w:w="3627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AEF3C7B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7"/>
                <w:lang w:bidi="fa-IR"/>
              </w:rPr>
              <w:t>—</w:t>
            </w:r>
          </w:p>
        </w:tc>
        <w:tc>
          <w:tcPr>
            <w:tcW w:w="3627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6F00EAF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7"/>
                <w:lang w:bidi="fa-IR"/>
              </w:rPr>
              <w:t>در صورت شمول و توافق طرفین</w:t>
            </w:r>
          </w:p>
        </w:tc>
      </w:tr>
      <w:tr w:rsidR="002175B8" w:rsidRPr="00A46D4F" w14:paraId="029CFA5C" w14:textId="77777777">
        <w:trPr>
          <w:jc w:val="center"/>
        </w:trPr>
        <w:tc>
          <w:tcPr>
            <w:tcW w:w="3627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F4F7F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C01549D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7"/>
                <w:lang w:bidi="fa-IR"/>
              </w:rPr>
              <w:t>مبلغ نهایی قابل پرداخت</w:t>
            </w:r>
          </w:p>
        </w:tc>
        <w:tc>
          <w:tcPr>
            <w:tcW w:w="3627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F4F7F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A17E267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7"/>
                <w:lang w:bidi="fa-IR"/>
              </w:rPr>
              <w:t>—</w:t>
            </w:r>
          </w:p>
        </w:tc>
        <w:tc>
          <w:tcPr>
            <w:tcW w:w="3627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F4F7F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1555B51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7"/>
                <w:lang w:bidi="fa-IR"/>
              </w:rPr>
              <w:t>پس از تأیید اقلام و شرایط اجرا</w:t>
            </w:r>
          </w:p>
        </w:tc>
      </w:tr>
    </w:tbl>
    <w:p w14:paraId="5B3D5D48" w14:textId="2A5CC5AC" w:rsidR="002175B8" w:rsidRPr="00A46D4F" w:rsidRDefault="00A46D4F" w:rsidP="00A46D4F">
      <w:pPr>
        <w:bidi/>
        <w:spacing w:before="200" w:after="120"/>
        <w:rPr>
          <w:rFonts w:ascii="IRANSans" w:hAnsi="IRANSans" w:cs="IRANSans"/>
          <w:noProof/>
          <w:lang w:bidi="fa-IR"/>
        </w:rPr>
      </w:pPr>
      <w:r w:rsidRPr="00A46D4F">
        <w:rPr>
          <w:rFonts w:ascii="IRANSans" w:hAnsi="IRANSans" w:cs="IRANSans"/>
          <w:bCs/>
          <w:noProof/>
          <w:color w:val="1F4E79"/>
          <w:sz w:val="24"/>
          <w:szCs w:val="24"/>
          <w:rtl/>
          <w:lang w:bidi="fa-IR"/>
        </w:rPr>
        <w:t>۵.</w:t>
      </w:r>
      <w:r>
        <w:rPr>
          <w:rFonts w:ascii="IRANSans" w:hAnsi="IRANSans" w:cs="IRANSans"/>
          <w:b/>
          <w:noProof/>
          <w:color w:val="1F4E79"/>
          <w:sz w:val="25"/>
          <w:rtl/>
          <w:lang w:bidi="fa-IR"/>
        </w:rPr>
        <w:t xml:space="preserve"> </w:t>
      </w:r>
      <w:r w:rsidRPr="00A46D4F">
        <w:rPr>
          <w:rFonts w:ascii="IRANSans" w:hAnsi="IRANSans" w:cs="IRANSans"/>
          <w:b/>
          <w:noProof/>
          <w:color w:val="1F4E79"/>
          <w:sz w:val="25"/>
          <w:lang w:bidi="fa-IR"/>
        </w:rPr>
        <w:t>شرایط پرداخت، اجرا و موارد خارج از تعهد</w:t>
      </w: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432"/>
        <w:gridCol w:w="5432"/>
      </w:tblGrid>
      <w:tr w:rsidR="002175B8" w:rsidRPr="00A46D4F" w14:paraId="113F6FAA" w14:textId="77777777" w:rsidTr="00501AE2">
        <w:trPr>
          <w:jc w:val="center"/>
        </w:trPr>
        <w:tc>
          <w:tcPr>
            <w:tcW w:w="5440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F8FB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308666" w14:textId="7F8B7610" w:rsidR="002175B8" w:rsidRPr="00A46D4F" w:rsidRDefault="00000000" w:rsidP="00A46D4F">
            <w:pPr>
              <w:bidi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b/>
                <w:noProof/>
                <w:color w:val="1F4E79"/>
                <w:sz w:val="19"/>
                <w:lang w:bidi="fa-IR"/>
              </w:rPr>
              <w:t>شرایط پیشنهادی پرداخت و اجرا</w:t>
            </w:r>
          </w:p>
          <w:p w14:paraId="539A0563" w14:textId="0E7F21BB" w:rsidR="00A46D4F" w:rsidRPr="00A46D4F" w:rsidRDefault="00000000" w:rsidP="00A46D4F">
            <w:pPr>
              <w:bidi/>
              <w:rPr>
                <w:rFonts w:ascii="IRANSans" w:hAnsi="IRANSans" w:cs="IRANSans"/>
                <w:noProof/>
                <w:sz w:val="16"/>
                <w:rtl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6"/>
                <w:lang w:bidi="fa-IR"/>
              </w:rPr>
              <w:t>پرداخت مرحله‌ای: پیش‌پرداخت، تسویه پس از نصب و تحویل اولیه</w:t>
            </w:r>
          </w:p>
          <w:p w14:paraId="4FBC26C7" w14:textId="1EA35590" w:rsidR="00A46D4F" w:rsidRPr="00A46D4F" w:rsidRDefault="00000000" w:rsidP="00A46D4F">
            <w:pPr>
              <w:bidi/>
              <w:rPr>
                <w:rFonts w:ascii="IRANSans" w:hAnsi="IRANSans" w:cs="IRANSans"/>
                <w:noProof/>
                <w:rtl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6"/>
                <w:lang w:bidi="fa-IR"/>
              </w:rPr>
              <w:t>مدت اعتبار پیش‌فاکتور: ۷ روز کاری از تاریخ صدور</w:t>
            </w:r>
          </w:p>
          <w:p w14:paraId="5EF2C5C0" w14:textId="41ED7847" w:rsidR="002175B8" w:rsidRPr="00A46D4F" w:rsidRDefault="00000000" w:rsidP="00A46D4F">
            <w:pPr>
              <w:bidi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6"/>
                <w:lang w:bidi="fa-IR"/>
              </w:rPr>
              <w:t>زمان اجرا پس از تأیید نهایی اقلام و هماهنگی با کارفرما مشخص می‌شود</w:t>
            </w:r>
          </w:p>
          <w:p w14:paraId="22994439" w14:textId="16724036" w:rsidR="002175B8" w:rsidRPr="00A46D4F" w:rsidRDefault="00A46D4F" w:rsidP="00A46D4F">
            <w:pPr>
              <w:bidi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6"/>
                <w:lang w:bidi="fa-IR"/>
              </w:rPr>
              <w:t>تغییر تعداد دوربین یا مسیر کابل‌کشی باعث اصلاح پیش‌فاکتور خواهد شد</w:t>
            </w:r>
          </w:p>
        </w:tc>
        <w:tc>
          <w:tcPr>
            <w:tcW w:w="5440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F8FB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DB00A4" w14:textId="32F1C125" w:rsidR="002175B8" w:rsidRPr="00A46D4F" w:rsidRDefault="00000000" w:rsidP="00A46D4F">
            <w:pPr>
              <w:bidi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b/>
                <w:noProof/>
                <w:color w:val="C00000"/>
                <w:sz w:val="19"/>
                <w:lang w:bidi="fa-IR"/>
              </w:rPr>
              <w:t>موارد خارج از تعهد مگر با توافق جداگانه</w:t>
            </w:r>
          </w:p>
          <w:p w14:paraId="31B03BC0" w14:textId="7FAF2095" w:rsidR="002175B8" w:rsidRDefault="00A46D4F" w:rsidP="00A46D4F">
            <w:pPr>
              <w:bidi/>
              <w:rPr>
                <w:rFonts w:ascii="IRANSans" w:hAnsi="IRANSans" w:cs="IRANSans"/>
                <w:noProof/>
                <w:rtl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6"/>
                <w:lang w:bidi="fa-IR"/>
              </w:rPr>
              <w:t>برق‌کشی ساختمانی، اصلاح تابلو برق یا رفع مشکلات اینترنت موجود</w:t>
            </w:r>
          </w:p>
          <w:p w14:paraId="50F10586" w14:textId="776BCA14" w:rsidR="002175B8" w:rsidRDefault="00A46D4F" w:rsidP="00A46D4F">
            <w:pPr>
              <w:bidi/>
              <w:rPr>
                <w:rFonts w:ascii="IRANSans" w:hAnsi="IRANSans" w:cs="IRANSans"/>
                <w:noProof/>
                <w:rtl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6"/>
                <w:lang w:bidi="fa-IR"/>
              </w:rPr>
              <w:t>سوراخ‌کاری سنگین، کار در ارتفاع غیرمعمول یا مسیرهای بسیار سخت</w:t>
            </w:r>
          </w:p>
          <w:p w14:paraId="19391BC2" w14:textId="77777777" w:rsidR="002175B8" w:rsidRDefault="00A46D4F" w:rsidP="00A46D4F">
            <w:pPr>
              <w:bidi/>
              <w:rPr>
                <w:rFonts w:ascii="IRANSans" w:hAnsi="IRANSans" w:cs="IRANSans"/>
                <w:noProof/>
                <w:rtl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6"/>
                <w:lang w:bidi="fa-IR"/>
              </w:rPr>
              <w:t>تجهیزات اضافه‌ای که بعد از تأیید پیش‌فاکتور درخواست شود</w:t>
            </w:r>
          </w:p>
          <w:p w14:paraId="496DB82D" w14:textId="47D72C85" w:rsidR="00A46D4F" w:rsidRPr="00A46D4F" w:rsidRDefault="00A46D4F" w:rsidP="00A46D4F">
            <w:pPr>
              <w:bidi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6"/>
                <w:lang w:bidi="fa-IR"/>
              </w:rPr>
              <w:t>عیوب ناشی از قطع برق، نوسان شدید، تغییر رمزها یا دستکاری تجهیزات توسط افراد غیرمجاز</w:t>
            </w:r>
          </w:p>
        </w:tc>
      </w:tr>
    </w:tbl>
    <w:p w14:paraId="565A2D53" w14:textId="03D8EDD6" w:rsidR="002175B8" w:rsidRPr="00A46D4F" w:rsidRDefault="00A46D4F" w:rsidP="00A46D4F">
      <w:pPr>
        <w:bidi/>
        <w:spacing w:before="200" w:after="120"/>
        <w:rPr>
          <w:rFonts w:ascii="IRANSans" w:hAnsi="IRANSans" w:cs="IRANSans"/>
          <w:noProof/>
          <w:lang w:bidi="fa-IR"/>
        </w:rPr>
      </w:pPr>
      <w:r w:rsidRPr="00A46D4F">
        <w:rPr>
          <w:rFonts w:ascii="IRANSans" w:hAnsi="IRANSans" w:cs="IRANSans"/>
          <w:bCs/>
          <w:noProof/>
          <w:color w:val="1F4E79"/>
          <w:sz w:val="24"/>
          <w:szCs w:val="24"/>
          <w:rtl/>
          <w:lang w:bidi="fa-IR"/>
        </w:rPr>
        <w:lastRenderedPageBreak/>
        <w:t>۶.</w:t>
      </w:r>
      <w:r>
        <w:rPr>
          <w:rFonts w:ascii="IRANSans" w:hAnsi="IRANSans" w:cs="IRANSans"/>
          <w:b/>
          <w:noProof/>
          <w:color w:val="1F4E79"/>
          <w:rtl/>
          <w:lang w:bidi="fa-IR"/>
        </w:rPr>
        <w:t xml:space="preserve"> </w:t>
      </w:r>
      <w:r w:rsidRPr="00A46D4F">
        <w:rPr>
          <w:rFonts w:ascii="IRANSans" w:hAnsi="IRANSans" w:cs="IRANSans"/>
          <w:b/>
          <w:noProof/>
          <w:color w:val="1F4E79"/>
          <w:sz w:val="25"/>
          <w:lang w:bidi="fa-IR"/>
        </w:rPr>
        <w:t>گارانتی، تحویل و تأیید نهایی</w:t>
      </w:r>
    </w:p>
    <w:p w14:paraId="5C89BB1E" w14:textId="5FBCB1EE" w:rsidR="002175B8" w:rsidRPr="00A46D4F" w:rsidRDefault="00000000" w:rsidP="00A46D4F">
      <w:pPr>
        <w:bidi/>
        <w:spacing w:after="80"/>
        <w:rPr>
          <w:rFonts w:ascii="IRANSans" w:hAnsi="IRANSans" w:cs="IRANSans"/>
          <w:noProof/>
          <w:lang w:bidi="fa-IR"/>
        </w:rPr>
      </w:pPr>
      <w:r w:rsidRPr="00A46D4F">
        <w:rPr>
          <w:rFonts w:ascii="IRANSans" w:hAnsi="IRANSans" w:cs="IRANSans"/>
          <w:noProof/>
          <w:sz w:val="18"/>
          <w:lang w:bidi="fa-IR"/>
        </w:rPr>
        <w:t>گارانتی کالا مطابق شرایط شرکت تأمین‌کننده یا گارانتی‌کننده خواهد بود. ضمانت اجرای نصب شامل اتصالات، تنظیمات اولیه، تست تصویر، تست ضبط و تحویل رمزهاست. پیشنهاد می‌شود کارفرما پس از تحویل، رمزهای اصلی را تغییر داده و اطلاعات دسترسی را در محل امن نگهداری کند</w:t>
      </w:r>
      <w:r w:rsidR="00501AE2">
        <w:rPr>
          <w:rFonts w:ascii="IRANSans" w:hAnsi="IRANSans" w:cs="IRANSans"/>
          <w:noProof/>
          <w:sz w:val="18"/>
          <w:rtl/>
          <w:lang w:bidi="fa-IR"/>
        </w:rPr>
        <w:t>.</w:t>
      </w: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435"/>
        <w:gridCol w:w="5435"/>
      </w:tblGrid>
      <w:tr w:rsidR="002175B8" w:rsidRPr="00A46D4F" w14:paraId="118ABBDB" w14:textId="77777777">
        <w:trPr>
          <w:jc w:val="center"/>
        </w:trPr>
        <w:tc>
          <w:tcPr>
            <w:tcW w:w="544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1F4E7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ADC524E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b/>
                <w:noProof/>
                <w:color w:val="FFFFFF"/>
                <w:sz w:val="17"/>
                <w:lang w:bidi="fa-IR"/>
              </w:rPr>
              <w:t>تأیید کارفرما</w:t>
            </w:r>
          </w:p>
        </w:tc>
        <w:tc>
          <w:tcPr>
            <w:tcW w:w="544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1F4E7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14E3D18" w14:textId="77777777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b/>
                <w:noProof/>
                <w:color w:val="FFFFFF"/>
                <w:sz w:val="17"/>
                <w:lang w:bidi="fa-IR"/>
              </w:rPr>
              <w:t>تأیید مجری / کارشناس</w:t>
            </w:r>
          </w:p>
        </w:tc>
      </w:tr>
      <w:tr w:rsidR="002175B8" w:rsidRPr="00A46D4F" w14:paraId="6FC204C8" w14:textId="77777777">
        <w:trPr>
          <w:jc w:val="center"/>
        </w:trPr>
        <w:tc>
          <w:tcPr>
            <w:tcW w:w="544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F4F7F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25576E2" w14:textId="451C2984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7"/>
                <w:lang w:bidi="fa-IR"/>
              </w:rPr>
              <w:t>نام و امضا</w:t>
            </w:r>
            <w:r w:rsidR="008E78B4">
              <w:rPr>
                <w:rFonts w:ascii="IRANSans" w:hAnsi="IRANSans" w:cs="IRANSans" w:hint="cs"/>
                <w:noProof/>
                <w:sz w:val="17"/>
                <w:rtl/>
                <w:lang w:bidi="fa-IR"/>
              </w:rPr>
              <w:t>:</w:t>
            </w:r>
          </w:p>
        </w:tc>
        <w:tc>
          <w:tcPr>
            <w:tcW w:w="544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shd w:val="clear" w:color="auto" w:fill="F4F7F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3BE8A06" w14:textId="426CFF69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7"/>
                <w:lang w:bidi="fa-IR"/>
              </w:rPr>
              <w:t>نام و امضا</w:t>
            </w:r>
            <w:r w:rsidR="008E78B4">
              <w:rPr>
                <w:rFonts w:ascii="IRANSans" w:hAnsi="IRANSans" w:cs="IRANSans" w:hint="cs"/>
                <w:noProof/>
                <w:sz w:val="17"/>
                <w:rtl/>
                <w:lang w:bidi="fa-IR"/>
              </w:rPr>
              <w:t>:</w:t>
            </w:r>
          </w:p>
        </w:tc>
      </w:tr>
      <w:tr w:rsidR="002175B8" w:rsidRPr="00A46D4F" w14:paraId="6C44358B" w14:textId="77777777">
        <w:trPr>
          <w:jc w:val="center"/>
        </w:trPr>
        <w:tc>
          <w:tcPr>
            <w:tcW w:w="544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13E6F8F" w14:textId="749D10C6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7"/>
                <w:lang w:bidi="fa-IR"/>
              </w:rPr>
              <w:t>تاریخ</w:t>
            </w:r>
            <w:r w:rsidR="008E78B4">
              <w:rPr>
                <w:rFonts w:ascii="IRANSans" w:hAnsi="IRANSans" w:cs="IRANSans" w:hint="cs"/>
                <w:noProof/>
                <w:sz w:val="17"/>
                <w:rtl/>
                <w:lang w:bidi="fa-IR"/>
              </w:rPr>
              <w:t>:</w:t>
            </w:r>
          </w:p>
        </w:tc>
        <w:tc>
          <w:tcPr>
            <w:tcW w:w="5440" w:type="dxa"/>
            <w:tcBorders>
              <w:top w:val="single" w:sz="4" w:space="0" w:color="C8CCD2"/>
              <w:left w:val="single" w:sz="4" w:space="0" w:color="C8CCD2"/>
              <w:bottom w:val="single" w:sz="4" w:space="0" w:color="C8CCD2"/>
              <w:right w:val="single" w:sz="4" w:space="0" w:color="C8CCD2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34A8103" w14:textId="12FD138F" w:rsidR="002175B8" w:rsidRPr="00A46D4F" w:rsidRDefault="00000000" w:rsidP="00A46D4F">
            <w:pPr>
              <w:bidi/>
              <w:spacing w:after="0"/>
              <w:rPr>
                <w:rFonts w:ascii="IRANSans" w:hAnsi="IRANSans" w:cs="IRANSans"/>
                <w:noProof/>
                <w:lang w:bidi="fa-IR"/>
              </w:rPr>
            </w:pPr>
            <w:r w:rsidRPr="00A46D4F">
              <w:rPr>
                <w:rFonts w:ascii="IRANSans" w:hAnsi="IRANSans" w:cs="IRANSans"/>
                <w:noProof/>
                <w:sz w:val="17"/>
                <w:lang w:bidi="fa-IR"/>
              </w:rPr>
              <w:t>تاریخ</w:t>
            </w:r>
            <w:r w:rsidR="008E78B4">
              <w:rPr>
                <w:rFonts w:ascii="IRANSans" w:hAnsi="IRANSans" w:cs="IRANSans" w:hint="cs"/>
                <w:noProof/>
                <w:sz w:val="17"/>
                <w:rtl/>
                <w:lang w:bidi="fa-IR"/>
              </w:rPr>
              <w:t>:</w:t>
            </w:r>
          </w:p>
        </w:tc>
      </w:tr>
    </w:tbl>
    <w:p w14:paraId="0FC6F88E" w14:textId="77777777" w:rsidR="001C1F5A" w:rsidRPr="00A46D4F" w:rsidRDefault="001C1F5A" w:rsidP="00A46D4F">
      <w:pPr>
        <w:bidi/>
        <w:rPr>
          <w:rFonts w:ascii="IRANSans" w:hAnsi="IRANSans" w:cs="IRANSans"/>
          <w:noProof/>
          <w:lang w:bidi="fa-IR"/>
        </w:rPr>
      </w:pPr>
    </w:p>
    <w:sectPr w:rsidR="001C1F5A" w:rsidRPr="00A46D4F" w:rsidSect="00A46D4F">
      <w:footerReference w:type="default" r:id="rId8"/>
      <w:pgSz w:w="12240" w:h="15840"/>
      <w:pgMar w:top="680" w:right="680" w:bottom="680" w:left="68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69DC7" w14:textId="77777777" w:rsidR="007C347C" w:rsidRDefault="007C347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167E62A" w14:textId="77777777" w:rsidR="007C347C" w:rsidRDefault="007C347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Arabic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IRANSans">
    <w:panose1 w:val="020B0506030804020204"/>
    <w:charset w:val="B2"/>
    <w:family w:val="swiss"/>
    <w:pitch w:val="variable"/>
    <w:sig w:usb0="80002003" w:usb1="0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5DADE" w14:textId="77777777" w:rsidR="002175B8" w:rsidRDefault="00000000">
    <w:pPr>
      <w:pStyle w:val="Footer"/>
      <w:bidi/>
      <w:jc w:val="center"/>
      <w:rPr>
        <w:rFonts w:hint="eastAsia"/>
      </w:rPr>
    </w:pPr>
    <w:proofErr w:type="spellStart"/>
    <w:r>
      <w:rPr>
        <w:color w:val="666666"/>
        <w:sz w:val="15"/>
      </w:rPr>
      <w:t>نمونه</w:t>
    </w:r>
    <w:proofErr w:type="spellEnd"/>
    <w:r>
      <w:rPr>
        <w:color w:val="666666"/>
        <w:sz w:val="15"/>
      </w:rPr>
      <w:t xml:space="preserve"> </w:t>
    </w:r>
    <w:proofErr w:type="spellStart"/>
    <w:r>
      <w:rPr>
        <w:color w:val="666666"/>
        <w:sz w:val="15"/>
      </w:rPr>
      <w:t>پیش‌فاکتور</w:t>
    </w:r>
    <w:proofErr w:type="spellEnd"/>
    <w:r>
      <w:rPr>
        <w:color w:val="666666"/>
        <w:sz w:val="15"/>
      </w:rPr>
      <w:t xml:space="preserve"> </w:t>
    </w:r>
    <w:proofErr w:type="spellStart"/>
    <w:r>
      <w:rPr>
        <w:color w:val="666666"/>
        <w:sz w:val="15"/>
      </w:rPr>
      <w:t>دوربین</w:t>
    </w:r>
    <w:proofErr w:type="spellEnd"/>
    <w:r>
      <w:rPr>
        <w:color w:val="666666"/>
        <w:sz w:val="15"/>
      </w:rPr>
      <w:t xml:space="preserve"> </w:t>
    </w:r>
    <w:proofErr w:type="spellStart"/>
    <w:r>
      <w:rPr>
        <w:color w:val="666666"/>
        <w:sz w:val="15"/>
      </w:rPr>
      <w:t>مداربسته</w:t>
    </w:r>
    <w:proofErr w:type="spellEnd"/>
    <w:r>
      <w:rPr>
        <w:color w:val="666666"/>
        <w:sz w:val="15"/>
      </w:rPr>
      <w:t xml:space="preserve"> - </w:t>
    </w:r>
    <w:proofErr w:type="spellStart"/>
    <w:r>
      <w:rPr>
        <w:color w:val="666666"/>
        <w:sz w:val="15"/>
      </w:rPr>
      <w:t>قابل</w:t>
    </w:r>
    <w:proofErr w:type="spellEnd"/>
    <w:r>
      <w:rPr>
        <w:color w:val="666666"/>
        <w:sz w:val="15"/>
      </w:rPr>
      <w:t xml:space="preserve"> </w:t>
    </w:r>
    <w:proofErr w:type="spellStart"/>
    <w:r>
      <w:rPr>
        <w:color w:val="666666"/>
        <w:sz w:val="15"/>
      </w:rPr>
      <w:t>ویرایش</w:t>
    </w:r>
    <w:proofErr w:type="spellEnd"/>
    <w:r>
      <w:rPr>
        <w:color w:val="666666"/>
        <w:sz w:val="15"/>
      </w:rPr>
      <w:t xml:space="preserve"> </w:t>
    </w:r>
    <w:proofErr w:type="spellStart"/>
    <w:r>
      <w:rPr>
        <w:color w:val="666666"/>
        <w:sz w:val="15"/>
      </w:rPr>
      <w:t>برای</w:t>
    </w:r>
    <w:proofErr w:type="spellEnd"/>
    <w:r>
      <w:rPr>
        <w:color w:val="666666"/>
        <w:sz w:val="15"/>
      </w:rPr>
      <w:t xml:space="preserve"> </w:t>
    </w:r>
    <w:proofErr w:type="spellStart"/>
    <w:r>
      <w:rPr>
        <w:color w:val="666666"/>
        <w:sz w:val="15"/>
      </w:rPr>
      <w:t>استفاده</w:t>
    </w:r>
    <w:proofErr w:type="spellEnd"/>
    <w:r>
      <w:rPr>
        <w:color w:val="666666"/>
        <w:sz w:val="15"/>
      </w:rPr>
      <w:t xml:space="preserve"> </w:t>
    </w:r>
    <w:proofErr w:type="spellStart"/>
    <w:r>
      <w:rPr>
        <w:color w:val="666666"/>
        <w:sz w:val="15"/>
      </w:rPr>
      <w:t>در</w:t>
    </w:r>
    <w:proofErr w:type="spellEnd"/>
    <w:r>
      <w:rPr>
        <w:color w:val="666666"/>
        <w:sz w:val="15"/>
      </w:rPr>
      <w:t xml:space="preserve"> </w:t>
    </w:r>
    <w:proofErr w:type="spellStart"/>
    <w:r>
      <w:rPr>
        <w:color w:val="666666"/>
        <w:sz w:val="15"/>
      </w:rPr>
      <w:t>سایت</w:t>
    </w:r>
    <w:proofErr w:type="spellEnd"/>
    <w:r>
      <w:rPr>
        <w:color w:val="666666"/>
        <w:sz w:val="15"/>
      </w:rPr>
      <w:t xml:space="preserve"> </w:t>
    </w:r>
    <w:proofErr w:type="spellStart"/>
    <w:r>
      <w:rPr>
        <w:color w:val="666666"/>
        <w:sz w:val="15"/>
      </w:rPr>
      <w:t>یا</w:t>
    </w:r>
    <w:proofErr w:type="spellEnd"/>
    <w:r>
      <w:rPr>
        <w:color w:val="666666"/>
        <w:sz w:val="15"/>
      </w:rPr>
      <w:t xml:space="preserve"> </w:t>
    </w:r>
    <w:proofErr w:type="spellStart"/>
    <w:r>
      <w:rPr>
        <w:color w:val="666666"/>
        <w:sz w:val="15"/>
      </w:rPr>
      <w:t>پروژه‌های</w:t>
    </w:r>
    <w:proofErr w:type="spellEnd"/>
    <w:r>
      <w:rPr>
        <w:color w:val="666666"/>
        <w:sz w:val="15"/>
      </w:rPr>
      <w:t xml:space="preserve"> </w:t>
    </w:r>
    <w:proofErr w:type="spellStart"/>
    <w:r>
      <w:rPr>
        <w:color w:val="666666"/>
        <w:sz w:val="15"/>
      </w:rPr>
      <w:t>اجرایی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0825C" w14:textId="77777777" w:rsidR="007C347C" w:rsidRDefault="007C347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1D01467" w14:textId="77777777" w:rsidR="007C347C" w:rsidRDefault="007C347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B8793A"/>
    <w:multiLevelType w:val="hybridMultilevel"/>
    <w:tmpl w:val="FD1817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2569F7"/>
    <w:multiLevelType w:val="hybridMultilevel"/>
    <w:tmpl w:val="D7B4D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B84654"/>
    <w:multiLevelType w:val="hybridMultilevel"/>
    <w:tmpl w:val="7088B4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5F1B2E"/>
    <w:multiLevelType w:val="hybridMultilevel"/>
    <w:tmpl w:val="F92001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7DB7173"/>
    <w:multiLevelType w:val="hybridMultilevel"/>
    <w:tmpl w:val="2EC6E1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08004462">
    <w:abstractNumId w:val="8"/>
  </w:num>
  <w:num w:numId="2" w16cid:durableId="962731073">
    <w:abstractNumId w:val="6"/>
  </w:num>
  <w:num w:numId="3" w16cid:durableId="1324551890">
    <w:abstractNumId w:val="5"/>
  </w:num>
  <w:num w:numId="4" w16cid:durableId="851265661">
    <w:abstractNumId w:val="4"/>
  </w:num>
  <w:num w:numId="5" w16cid:durableId="1401438512">
    <w:abstractNumId w:val="7"/>
  </w:num>
  <w:num w:numId="6" w16cid:durableId="160052534">
    <w:abstractNumId w:val="3"/>
  </w:num>
  <w:num w:numId="7" w16cid:durableId="971599832">
    <w:abstractNumId w:val="2"/>
  </w:num>
  <w:num w:numId="8" w16cid:durableId="508064178">
    <w:abstractNumId w:val="1"/>
  </w:num>
  <w:num w:numId="9" w16cid:durableId="133181727">
    <w:abstractNumId w:val="0"/>
  </w:num>
  <w:num w:numId="10" w16cid:durableId="1891262739">
    <w:abstractNumId w:val="11"/>
  </w:num>
  <w:num w:numId="11" w16cid:durableId="1333414814">
    <w:abstractNumId w:val="10"/>
  </w:num>
  <w:num w:numId="12" w16cid:durableId="418789936">
    <w:abstractNumId w:val="12"/>
  </w:num>
  <w:num w:numId="13" w16cid:durableId="603222083">
    <w:abstractNumId w:val="9"/>
  </w:num>
  <w:num w:numId="14" w16cid:durableId="6629689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0510"/>
    <w:rsid w:val="0015074B"/>
    <w:rsid w:val="001C1F5A"/>
    <w:rsid w:val="00206BD9"/>
    <w:rsid w:val="002175B8"/>
    <w:rsid w:val="0029639D"/>
    <w:rsid w:val="00326F90"/>
    <w:rsid w:val="00501AE2"/>
    <w:rsid w:val="0056242F"/>
    <w:rsid w:val="00797893"/>
    <w:rsid w:val="007C347C"/>
    <w:rsid w:val="008E78B4"/>
    <w:rsid w:val="00953677"/>
    <w:rsid w:val="00A46D4F"/>
    <w:rsid w:val="00AA1D8D"/>
    <w:rsid w:val="00B47730"/>
    <w:rsid w:val="00CB0664"/>
    <w:rsid w:val="00FC693F"/>
    <w:rsid w:val="00FE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2F8631"/>
  <w14:defaultImageDpi w14:val="300"/>
  <w15:docId w15:val="{5C553774-BD43-CA42-9539-D7C63AD4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Noto Sans Arabic" w:hAnsi="Noto Sans Arabic" w:cs="Noto Sans Arabic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نمونه پیش‌فاکتور دوربین مداربسته</vt:lpstr>
    </vt:vector>
  </TitlesOfParts>
  <Manager/>
  <Company/>
  <LinksUpToDate>false</LinksUpToDate>
  <CharactersWithSpaces>3713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نمونه پیش‌فاکتور دوربین مداربسته</dc:title>
  <dc:subject>قالب استاندارد پیش‌فاکتور دوربین مداربسته برای تجهیزات، نصب، کابل‌کشی و شرایط اجرا</dc:subject>
  <dc:creator>هایک ویژن لند</dc:creator>
  <cp:keywords>پیش فاکتور دوربین مداربسته, نمونه پیش فاکتور دوربین مداربسته, پیش فاکتور نصب دوربین مداربسته</cp:keywords>
  <dc:description>generated by python-docx</dc:description>
  <cp:lastModifiedBy>Darush Fathi</cp:lastModifiedBy>
  <cp:revision>4</cp:revision>
  <dcterms:created xsi:type="dcterms:W3CDTF">2026-05-12T18:39:00Z</dcterms:created>
  <dcterms:modified xsi:type="dcterms:W3CDTF">2026-05-12T18:40:00Z</dcterms:modified>
  <cp:category/>
</cp:coreProperties>
</file>