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0FC1" w14:textId="77777777" w:rsidR="00394005" w:rsidRPr="00477F61" w:rsidRDefault="00000000" w:rsidP="003F0BB0">
      <w:pPr>
        <w:pStyle w:val="Heading1"/>
        <w:bidi/>
        <w:jc w:val="center"/>
        <w:rPr>
          <w:rFonts w:ascii="IRANSans" w:hAnsi="IRANSans" w:cs="IRANSans" w:hint="cs"/>
          <w:sz w:val="16"/>
          <w:lang w:bidi="fa-IR"/>
        </w:rPr>
      </w:pPr>
      <w:r w:rsidRPr="00477F61">
        <w:rPr>
          <w:rFonts w:ascii="IRANSans" w:hAnsi="IRANSans" w:cs="IRANSans" w:hint="cs"/>
          <w:sz w:val="28"/>
          <w:rtl/>
          <w:cs/>
          <w:lang w:bidi="fa-IR"/>
        </w:rPr>
        <w:t xml:space="preserve">قرارداد نصب دوربین </w:t>
      </w:r>
      <w:proofErr w:type="spellStart"/>
      <w:r w:rsidRPr="00477F61">
        <w:rPr>
          <w:rFonts w:ascii="IRANSans" w:hAnsi="IRANSans" w:cs="IRANSans" w:hint="cs"/>
          <w:sz w:val="28"/>
          <w:rtl/>
          <w:cs/>
          <w:lang w:bidi="fa-IR"/>
        </w:rPr>
        <w:t>مداربسته</w:t>
      </w:r>
      <w:proofErr w:type="spellEnd"/>
    </w:p>
    <w:p w14:paraId="657F4949" w14:textId="77777777" w:rsidR="00394005" w:rsidRPr="00E02116" w:rsidRDefault="00000000">
      <w:pPr>
        <w:bidi/>
        <w:jc w:val="center"/>
        <w:rPr>
          <w:rFonts w:ascii="IRANSans" w:hAnsi="IRANSans" w:cs="IRANSans"/>
          <w:color w:val="000000" w:themeColor="text1"/>
          <w:sz w:val="18"/>
          <w:szCs w:val="18"/>
          <w:lang w:bidi="fa-IR"/>
        </w:rPr>
      </w:pPr>
      <w:r w:rsidRPr="00E02116">
        <w:rPr>
          <w:rFonts w:ascii="IRANSans" w:hAnsi="IRANSans" w:cs="IRANSans"/>
          <w:color w:val="000000" w:themeColor="text1"/>
          <w:sz w:val="18"/>
          <w:szCs w:val="18"/>
          <w:rtl/>
          <w:cs/>
          <w:lang w:bidi="fa-IR"/>
        </w:rPr>
        <w:t xml:space="preserve">قرارداد نصب، </w:t>
      </w:r>
      <w:proofErr w:type="spellStart"/>
      <w:r w:rsidRPr="00E02116">
        <w:rPr>
          <w:rFonts w:ascii="IRANSans" w:hAnsi="IRANSans" w:cs="IRANSans"/>
          <w:color w:val="000000" w:themeColor="text1"/>
          <w:sz w:val="18"/>
          <w:szCs w:val="18"/>
          <w:rtl/>
          <w:cs/>
          <w:lang w:bidi="fa-IR"/>
        </w:rPr>
        <w:t>کابل‌کشی</w:t>
      </w:r>
      <w:proofErr w:type="spellEnd"/>
      <w:r w:rsidRPr="00E02116">
        <w:rPr>
          <w:rFonts w:ascii="IRANSans" w:hAnsi="IRANSans" w:cs="IRANSans"/>
          <w:color w:val="000000" w:themeColor="text1"/>
          <w:sz w:val="18"/>
          <w:szCs w:val="18"/>
          <w:rtl/>
          <w:cs/>
          <w:lang w:bidi="fa-IR"/>
        </w:rPr>
        <w:t xml:space="preserve">، </w:t>
      </w:r>
      <w:proofErr w:type="spellStart"/>
      <w:r w:rsidRPr="00E02116">
        <w:rPr>
          <w:rFonts w:ascii="IRANSans" w:hAnsi="IRANSans" w:cs="IRANSans"/>
          <w:color w:val="000000" w:themeColor="text1"/>
          <w:sz w:val="18"/>
          <w:szCs w:val="18"/>
          <w:rtl/>
          <w:cs/>
          <w:lang w:bidi="fa-IR"/>
        </w:rPr>
        <w:t>راه‌اندازی</w:t>
      </w:r>
      <w:proofErr w:type="spellEnd"/>
      <w:r w:rsidRPr="00E02116">
        <w:rPr>
          <w:rFonts w:ascii="IRANSans" w:hAnsi="IRANSans" w:cs="IRANSans"/>
          <w:color w:val="000000" w:themeColor="text1"/>
          <w:sz w:val="18"/>
          <w:szCs w:val="18"/>
          <w:rtl/>
          <w:cs/>
          <w:lang w:bidi="fa-IR"/>
        </w:rPr>
        <w:t xml:space="preserve"> و تحویل سیستم نظارت تصویری</w:t>
      </w:r>
    </w:p>
    <w:p w14:paraId="5F2B5E31" w14:textId="77777777" w:rsidR="00394005" w:rsidRPr="003F0BB0" w:rsidRDefault="00000000" w:rsidP="003F0BB0">
      <w:pPr>
        <w:pStyle w:val="Heading3"/>
        <w:bidi/>
        <w:rPr>
          <w:rFonts w:ascii="IRANSans" w:hAnsi="IRANSans" w:cs="IRANSans" w:hint="cs"/>
          <w:bCs/>
          <w:sz w:val="20"/>
          <w:szCs w:val="20"/>
          <w:lang w:bidi="fa-IR"/>
        </w:rPr>
      </w:pPr>
      <w:r w:rsidRPr="003F0BB0">
        <w:rPr>
          <w:rFonts w:ascii="IRANSans" w:hAnsi="IRANSans" w:cs="IRANSans" w:hint="cs"/>
          <w:bCs/>
          <w:sz w:val="20"/>
          <w:szCs w:val="20"/>
          <w:rtl/>
          <w:cs/>
          <w:lang w:bidi="fa-IR"/>
        </w:rPr>
        <w:t>مشخصات کلی قرارداد</w:t>
      </w:r>
    </w:p>
    <w:tbl>
      <w:tblPr>
        <w:tblStyle w:val="TableGrid"/>
        <w:bidiVisual/>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92"/>
        <w:gridCol w:w="2592"/>
        <w:gridCol w:w="2392"/>
        <w:gridCol w:w="2592"/>
      </w:tblGrid>
      <w:tr w:rsidR="00394005" w:rsidRPr="003F0BB0" w14:paraId="125BBCA8" w14:textId="77777777">
        <w:trPr>
          <w:trHeight w:val="408"/>
          <w:jc w:val="center"/>
        </w:trPr>
        <w:tc>
          <w:tcPr>
            <w:tcW w:w="2400" w:type="dxa"/>
            <w:shd w:val="clear" w:color="auto" w:fill="EFEFEF"/>
            <w:tcMar>
              <w:top w:w="80" w:type="dxa"/>
              <w:left w:w="120" w:type="dxa"/>
              <w:bottom w:w="80" w:type="dxa"/>
              <w:right w:w="120" w:type="dxa"/>
            </w:tcMar>
            <w:vAlign w:val="center"/>
          </w:tcPr>
          <w:p w14:paraId="1DC9747D" w14:textId="77777777" w:rsidR="00394005" w:rsidRPr="003F0BB0" w:rsidRDefault="00000000">
            <w:pPr>
              <w:bidi/>
              <w:rPr>
                <w:rFonts w:ascii="IRANSans" w:hAnsi="IRANSans" w:cs="IRANSans"/>
                <w:lang w:bidi="fa-IR"/>
              </w:rPr>
            </w:pPr>
            <w:r w:rsidRPr="003F0BB0">
              <w:rPr>
                <w:rFonts w:ascii="IRANSans" w:hAnsi="IRANSans" w:cs="IRANSans"/>
                <w:b/>
                <w:sz w:val="18"/>
                <w:rtl/>
                <w:cs/>
                <w:lang w:bidi="fa-IR"/>
              </w:rPr>
              <w:t>شماره قرارداد</w:t>
            </w:r>
          </w:p>
        </w:tc>
        <w:tc>
          <w:tcPr>
            <w:tcW w:w="2600" w:type="dxa"/>
            <w:tcMar>
              <w:top w:w="80" w:type="dxa"/>
              <w:left w:w="120" w:type="dxa"/>
              <w:bottom w:w="80" w:type="dxa"/>
              <w:right w:w="120" w:type="dxa"/>
            </w:tcMar>
            <w:vAlign w:val="center"/>
          </w:tcPr>
          <w:p w14:paraId="5486AE75" w14:textId="77777777" w:rsidR="00394005" w:rsidRPr="003F0BB0" w:rsidRDefault="00000000">
            <w:pPr>
              <w:bidi/>
              <w:rPr>
                <w:rFonts w:ascii="IRANSans" w:hAnsi="IRANSans" w:cs="IRANSans"/>
                <w:lang w:bidi="fa-IR"/>
              </w:rPr>
            </w:pPr>
            <w:r w:rsidRPr="003F0BB0">
              <w:rPr>
                <w:rFonts w:ascii="IRANSans" w:hAnsi="IRANSans" w:cs="IRANSans"/>
                <w:b/>
                <w:sz w:val="18"/>
                <w:rtl/>
                <w:cs/>
                <w:lang w:bidi="fa-IR"/>
              </w:rPr>
              <w:t>...............</w:t>
            </w:r>
          </w:p>
        </w:tc>
        <w:tc>
          <w:tcPr>
            <w:tcW w:w="2400" w:type="dxa"/>
            <w:shd w:val="clear" w:color="auto" w:fill="EFEFEF"/>
            <w:tcMar>
              <w:top w:w="80" w:type="dxa"/>
              <w:left w:w="120" w:type="dxa"/>
              <w:bottom w:w="80" w:type="dxa"/>
              <w:right w:w="120" w:type="dxa"/>
            </w:tcMar>
            <w:vAlign w:val="center"/>
          </w:tcPr>
          <w:p w14:paraId="4DDFB08B" w14:textId="77777777" w:rsidR="00394005" w:rsidRPr="003F0BB0" w:rsidRDefault="00000000">
            <w:pPr>
              <w:bidi/>
              <w:rPr>
                <w:rFonts w:ascii="IRANSans" w:hAnsi="IRANSans" w:cs="IRANSans"/>
                <w:lang w:bidi="fa-IR"/>
              </w:rPr>
            </w:pPr>
            <w:r w:rsidRPr="003F0BB0">
              <w:rPr>
                <w:rFonts w:ascii="IRANSans" w:hAnsi="IRANSans" w:cs="IRANSans"/>
                <w:b/>
                <w:sz w:val="18"/>
                <w:rtl/>
                <w:cs/>
                <w:lang w:bidi="fa-IR"/>
              </w:rPr>
              <w:t>تاریخ قرارداد</w:t>
            </w:r>
          </w:p>
        </w:tc>
        <w:tc>
          <w:tcPr>
            <w:tcW w:w="2600" w:type="dxa"/>
            <w:tcMar>
              <w:top w:w="80" w:type="dxa"/>
              <w:left w:w="120" w:type="dxa"/>
              <w:bottom w:w="80" w:type="dxa"/>
              <w:right w:w="120" w:type="dxa"/>
            </w:tcMar>
            <w:vAlign w:val="center"/>
          </w:tcPr>
          <w:p w14:paraId="1984AFDF" w14:textId="77777777" w:rsidR="00394005" w:rsidRPr="003F0BB0" w:rsidRDefault="00000000">
            <w:pPr>
              <w:bidi/>
              <w:rPr>
                <w:rFonts w:ascii="IRANSans" w:hAnsi="IRANSans" w:cs="IRANSans"/>
                <w:lang w:bidi="fa-IR"/>
              </w:rPr>
            </w:pPr>
            <w:r w:rsidRPr="003F0BB0">
              <w:rPr>
                <w:rFonts w:ascii="IRANSans" w:hAnsi="IRANSans" w:cs="IRANSans"/>
                <w:b/>
                <w:sz w:val="18"/>
                <w:rtl/>
                <w:cs/>
                <w:lang w:bidi="fa-IR"/>
              </w:rPr>
              <w:t>...............</w:t>
            </w:r>
          </w:p>
        </w:tc>
      </w:tr>
      <w:tr w:rsidR="00394005" w:rsidRPr="003F0BB0" w14:paraId="3614E2A9" w14:textId="77777777">
        <w:trPr>
          <w:trHeight w:val="408"/>
          <w:jc w:val="center"/>
        </w:trPr>
        <w:tc>
          <w:tcPr>
            <w:tcW w:w="2400" w:type="dxa"/>
            <w:shd w:val="clear" w:color="auto" w:fill="EFEFEF"/>
            <w:tcMar>
              <w:top w:w="80" w:type="dxa"/>
              <w:left w:w="120" w:type="dxa"/>
              <w:bottom w:w="80" w:type="dxa"/>
              <w:right w:w="120" w:type="dxa"/>
            </w:tcMar>
            <w:vAlign w:val="center"/>
          </w:tcPr>
          <w:p w14:paraId="646126CF" w14:textId="77777777" w:rsidR="00394005" w:rsidRPr="003F0BB0" w:rsidRDefault="00000000">
            <w:pPr>
              <w:bidi/>
              <w:rPr>
                <w:rFonts w:ascii="IRANSans" w:hAnsi="IRANSans" w:cs="IRANSans"/>
                <w:lang w:bidi="fa-IR"/>
              </w:rPr>
            </w:pPr>
            <w:r w:rsidRPr="003F0BB0">
              <w:rPr>
                <w:rFonts w:ascii="IRANSans" w:hAnsi="IRANSans" w:cs="IRANSans"/>
                <w:b/>
                <w:sz w:val="18"/>
                <w:rtl/>
                <w:cs/>
                <w:lang w:bidi="fa-IR"/>
              </w:rPr>
              <w:t>نام کارفرما</w:t>
            </w:r>
          </w:p>
        </w:tc>
        <w:tc>
          <w:tcPr>
            <w:tcW w:w="2600" w:type="dxa"/>
            <w:tcMar>
              <w:top w:w="80" w:type="dxa"/>
              <w:left w:w="120" w:type="dxa"/>
              <w:bottom w:w="80" w:type="dxa"/>
              <w:right w:w="120" w:type="dxa"/>
            </w:tcMar>
            <w:vAlign w:val="center"/>
          </w:tcPr>
          <w:p w14:paraId="7E1AD2B9" w14:textId="77777777" w:rsidR="00394005" w:rsidRPr="003F0BB0" w:rsidRDefault="00000000">
            <w:pPr>
              <w:bidi/>
              <w:rPr>
                <w:rFonts w:ascii="IRANSans" w:hAnsi="IRANSans" w:cs="IRANSans"/>
                <w:lang w:bidi="fa-IR"/>
              </w:rPr>
            </w:pPr>
            <w:r w:rsidRPr="003F0BB0">
              <w:rPr>
                <w:rFonts w:ascii="IRANSans" w:hAnsi="IRANSans" w:cs="IRANSans"/>
                <w:sz w:val="18"/>
                <w:rtl/>
                <w:cs/>
                <w:lang w:bidi="fa-IR"/>
              </w:rPr>
              <w:t>...............</w:t>
            </w:r>
          </w:p>
        </w:tc>
        <w:tc>
          <w:tcPr>
            <w:tcW w:w="2400" w:type="dxa"/>
            <w:shd w:val="clear" w:color="auto" w:fill="EFEFEF"/>
            <w:tcMar>
              <w:top w:w="80" w:type="dxa"/>
              <w:left w:w="120" w:type="dxa"/>
              <w:bottom w:w="80" w:type="dxa"/>
              <w:right w:w="120" w:type="dxa"/>
            </w:tcMar>
            <w:vAlign w:val="center"/>
          </w:tcPr>
          <w:p w14:paraId="66130940" w14:textId="77777777" w:rsidR="00394005" w:rsidRPr="003F0BB0" w:rsidRDefault="00000000">
            <w:pPr>
              <w:bidi/>
              <w:rPr>
                <w:rFonts w:ascii="IRANSans" w:hAnsi="IRANSans" w:cs="IRANSans"/>
                <w:lang w:bidi="fa-IR"/>
              </w:rPr>
            </w:pPr>
            <w:r w:rsidRPr="003F0BB0">
              <w:rPr>
                <w:rFonts w:ascii="IRANSans" w:hAnsi="IRANSans" w:cs="IRANSans"/>
                <w:b/>
                <w:sz w:val="18"/>
                <w:rtl/>
                <w:cs/>
                <w:lang w:bidi="fa-IR"/>
              </w:rPr>
              <w:t>نام پیمانکار / نصاب</w:t>
            </w:r>
          </w:p>
        </w:tc>
        <w:tc>
          <w:tcPr>
            <w:tcW w:w="2600" w:type="dxa"/>
            <w:tcMar>
              <w:top w:w="80" w:type="dxa"/>
              <w:left w:w="120" w:type="dxa"/>
              <w:bottom w:w="80" w:type="dxa"/>
              <w:right w:w="120" w:type="dxa"/>
            </w:tcMar>
            <w:vAlign w:val="center"/>
          </w:tcPr>
          <w:p w14:paraId="0356DACF" w14:textId="77777777" w:rsidR="00394005" w:rsidRPr="003F0BB0" w:rsidRDefault="00000000">
            <w:pPr>
              <w:bidi/>
              <w:rPr>
                <w:rFonts w:ascii="IRANSans" w:hAnsi="IRANSans" w:cs="IRANSans"/>
                <w:lang w:bidi="fa-IR"/>
              </w:rPr>
            </w:pPr>
            <w:r w:rsidRPr="003F0BB0">
              <w:rPr>
                <w:rFonts w:ascii="IRANSans" w:hAnsi="IRANSans" w:cs="IRANSans"/>
                <w:sz w:val="18"/>
                <w:rtl/>
                <w:cs/>
                <w:lang w:bidi="fa-IR"/>
              </w:rPr>
              <w:t>...............</w:t>
            </w:r>
          </w:p>
        </w:tc>
      </w:tr>
      <w:tr w:rsidR="00394005" w:rsidRPr="003F0BB0" w14:paraId="76E84C2C" w14:textId="77777777">
        <w:trPr>
          <w:trHeight w:val="408"/>
          <w:jc w:val="center"/>
        </w:trPr>
        <w:tc>
          <w:tcPr>
            <w:tcW w:w="2400" w:type="dxa"/>
            <w:shd w:val="clear" w:color="auto" w:fill="EFEFEF"/>
            <w:tcMar>
              <w:top w:w="80" w:type="dxa"/>
              <w:left w:w="120" w:type="dxa"/>
              <w:bottom w:w="80" w:type="dxa"/>
              <w:right w:w="120" w:type="dxa"/>
            </w:tcMar>
            <w:vAlign w:val="center"/>
          </w:tcPr>
          <w:p w14:paraId="5A482E5B" w14:textId="77777777" w:rsidR="00394005" w:rsidRPr="003F0BB0" w:rsidRDefault="00000000">
            <w:pPr>
              <w:bidi/>
              <w:rPr>
                <w:rFonts w:ascii="IRANSans" w:hAnsi="IRANSans" w:cs="IRANSans"/>
                <w:lang w:bidi="fa-IR"/>
              </w:rPr>
            </w:pPr>
            <w:r w:rsidRPr="003F0BB0">
              <w:rPr>
                <w:rFonts w:ascii="IRANSans" w:hAnsi="IRANSans" w:cs="IRANSans"/>
                <w:b/>
                <w:sz w:val="18"/>
                <w:rtl/>
                <w:cs/>
                <w:lang w:bidi="fa-IR"/>
              </w:rPr>
              <w:t>محل اجرای پروژه</w:t>
            </w:r>
          </w:p>
        </w:tc>
        <w:tc>
          <w:tcPr>
            <w:tcW w:w="2600" w:type="dxa"/>
            <w:tcMar>
              <w:top w:w="80" w:type="dxa"/>
              <w:left w:w="120" w:type="dxa"/>
              <w:bottom w:w="80" w:type="dxa"/>
              <w:right w:w="120" w:type="dxa"/>
            </w:tcMar>
            <w:vAlign w:val="center"/>
          </w:tcPr>
          <w:p w14:paraId="1E274568" w14:textId="77777777" w:rsidR="00394005" w:rsidRPr="003F0BB0" w:rsidRDefault="00000000">
            <w:pPr>
              <w:bidi/>
              <w:rPr>
                <w:rFonts w:ascii="IRANSans" w:hAnsi="IRANSans" w:cs="IRANSans"/>
                <w:lang w:bidi="fa-IR"/>
              </w:rPr>
            </w:pPr>
            <w:r w:rsidRPr="003F0BB0">
              <w:rPr>
                <w:rFonts w:ascii="IRANSans" w:hAnsi="IRANSans" w:cs="IRANSans"/>
                <w:sz w:val="18"/>
                <w:rtl/>
                <w:cs/>
                <w:lang w:bidi="fa-IR"/>
              </w:rPr>
              <w:t>...............</w:t>
            </w:r>
          </w:p>
        </w:tc>
        <w:tc>
          <w:tcPr>
            <w:tcW w:w="2400" w:type="dxa"/>
            <w:shd w:val="clear" w:color="auto" w:fill="EFEFEF"/>
            <w:tcMar>
              <w:top w:w="80" w:type="dxa"/>
              <w:left w:w="120" w:type="dxa"/>
              <w:bottom w:w="80" w:type="dxa"/>
              <w:right w:w="120" w:type="dxa"/>
            </w:tcMar>
            <w:vAlign w:val="center"/>
          </w:tcPr>
          <w:p w14:paraId="639E7348" w14:textId="77777777" w:rsidR="00394005" w:rsidRPr="003F0BB0" w:rsidRDefault="00000000">
            <w:pPr>
              <w:bidi/>
              <w:rPr>
                <w:rFonts w:ascii="IRANSans" w:hAnsi="IRANSans" w:cs="IRANSans"/>
                <w:lang w:bidi="fa-IR"/>
              </w:rPr>
            </w:pPr>
            <w:r w:rsidRPr="003F0BB0">
              <w:rPr>
                <w:rFonts w:ascii="IRANSans" w:hAnsi="IRANSans" w:cs="IRANSans"/>
                <w:b/>
                <w:sz w:val="18"/>
                <w:rtl/>
                <w:cs/>
                <w:lang w:bidi="fa-IR"/>
              </w:rPr>
              <w:t>مدت اجرای پروژه</w:t>
            </w:r>
          </w:p>
        </w:tc>
        <w:tc>
          <w:tcPr>
            <w:tcW w:w="2600" w:type="dxa"/>
            <w:tcMar>
              <w:top w:w="80" w:type="dxa"/>
              <w:left w:w="120" w:type="dxa"/>
              <w:bottom w:w="80" w:type="dxa"/>
              <w:right w:w="120" w:type="dxa"/>
            </w:tcMar>
            <w:vAlign w:val="center"/>
          </w:tcPr>
          <w:p w14:paraId="50B97C74" w14:textId="77777777" w:rsidR="00394005" w:rsidRPr="003F0BB0" w:rsidRDefault="00000000">
            <w:pPr>
              <w:bidi/>
              <w:rPr>
                <w:rFonts w:ascii="IRANSans" w:hAnsi="IRANSans" w:cs="IRANSans"/>
                <w:lang w:bidi="fa-IR"/>
              </w:rPr>
            </w:pPr>
            <w:r w:rsidRPr="003F0BB0">
              <w:rPr>
                <w:rFonts w:ascii="IRANSans" w:hAnsi="IRANSans" w:cs="IRANSans"/>
                <w:sz w:val="18"/>
                <w:rtl/>
                <w:cs/>
                <w:lang w:bidi="fa-IR"/>
              </w:rPr>
              <w:t>............... روز کاری</w:t>
            </w:r>
          </w:p>
        </w:tc>
      </w:tr>
      <w:tr w:rsidR="00394005" w:rsidRPr="003F0BB0" w14:paraId="053B8F37" w14:textId="77777777">
        <w:trPr>
          <w:trHeight w:val="408"/>
          <w:jc w:val="center"/>
        </w:trPr>
        <w:tc>
          <w:tcPr>
            <w:tcW w:w="2400" w:type="dxa"/>
            <w:shd w:val="clear" w:color="auto" w:fill="EFEFEF"/>
            <w:tcMar>
              <w:top w:w="80" w:type="dxa"/>
              <w:left w:w="120" w:type="dxa"/>
              <w:bottom w:w="80" w:type="dxa"/>
              <w:right w:w="120" w:type="dxa"/>
            </w:tcMar>
            <w:vAlign w:val="center"/>
          </w:tcPr>
          <w:p w14:paraId="48BF329D" w14:textId="77777777" w:rsidR="00394005" w:rsidRPr="003F0BB0" w:rsidRDefault="00000000">
            <w:pPr>
              <w:bidi/>
              <w:rPr>
                <w:rFonts w:ascii="IRANSans" w:hAnsi="IRANSans" w:cs="IRANSans"/>
                <w:lang w:bidi="fa-IR"/>
              </w:rPr>
            </w:pPr>
            <w:r w:rsidRPr="003F0BB0">
              <w:rPr>
                <w:rFonts w:ascii="IRANSans" w:hAnsi="IRANSans" w:cs="IRANSans"/>
                <w:b/>
                <w:sz w:val="18"/>
                <w:rtl/>
                <w:cs/>
                <w:lang w:bidi="fa-IR"/>
              </w:rPr>
              <w:t>مبلغ کل قرارداد</w:t>
            </w:r>
          </w:p>
        </w:tc>
        <w:tc>
          <w:tcPr>
            <w:tcW w:w="2600" w:type="dxa"/>
            <w:tcMar>
              <w:top w:w="80" w:type="dxa"/>
              <w:left w:w="120" w:type="dxa"/>
              <w:bottom w:w="80" w:type="dxa"/>
              <w:right w:w="120" w:type="dxa"/>
            </w:tcMar>
            <w:vAlign w:val="center"/>
          </w:tcPr>
          <w:p w14:paraId="6A0589D3" w14:textId="77777777" w:rsidR="00394005" w:rsidRPr="003F0BB0" w:rsidRDefault="00000000">
            <w:pPr>
              <w:bidi/>
              <w:rPr>
                <w:rFonts w:ascii="IRANSans" w:hAnsi="IRANSans" w:cs="IRANSans"/>
                <w:lang w:bidi="fa-IR"/>
              </w:rPr>
            </w:pPr>
            <w:r w:rsidRPr="003F0BB0">
              <w:rPr>
                <w:rFonts w:ascii="IRANSans" w:hAnsi="IRANSans" w:cs="IRANSans"/>
                <w:sz w:val="18"/>
                <w:rtl/>
                <w:cs/>
                <w:lang w:bidi="fa-IR"/>
              </w:rPr>
              <w:t>............... ریال / تومان</w:t>
            </w:r>
          </w:p>
        </w:tc>
        <w:tc>
          <w:tcPr>
            <w:tcW w:w="2400" w:type="dxa"/>
            <w:shd w:val="clear" w:color="auto" w:fill="EFEFEF"/>
            <w:tcMar>
              <w:top w:w="80" w:type="dxa"/>
              <w:left w:w="120" w:type="dxa"/>
              <w:bottom w:w="80" w:type="dxa"/>
              <w:right w:w="120" w:type="dxa"/>
            </w:tcMar>
            <w:vAlign w:val="center"/>
          </w:tcPr>
          <w:p w14:paraId="718546DB" w14:textId="77777777" w:rsidR="00394005" w:rsidRPr="003F0BB0" w:rsidRDefault="00000000">
            <w:pPr>
              <w:bidi/>
              <w:rPr>
                <w:rFonts w:ascii="IRANSans" w:hAnsi="IRANSans" w:cs="IRANSans"/>
                <w:lang w:bidi="fa-IR"/>
              </w:rPr>
            </w:pPr>
            <w:r w:rsidRPr="003F0BB0">
              <w:rPr>
                <w:rFonts w:ascii="IRANSans" w:hAnsi="IRANSans" w:cs="IRANSans"/>
                <w:b/>
                <w:sz w:val="18"/>
                <w:rtl/>
                <w:cs/>
                <w:lang w:bidi="fa-IR"/>
              </w:rPr>
              <w:t xml:space="preserve">تعداد </w:t>
            </w:r>
            <w:proofErr w:type="spellStart"/>
            <w:r w:rsidRPr="003F0BB0">
              <w:rPr>
                <w:rFonts w:ascii="IRANSans" w:hAnsi="IRANSans" w:cs="IRANSans"/>
                <w:b/>
                <w:sz w:val="18"/>
                <w:rtl/>
                <w:cs/>
                <w:lang w:bidi="fa-IR"/>
              </w:rPr>
              <w:t>نسخه‌ها</w:t>
            </w:r>
            <w:proofErr w:type="spellEnd"/>
          </w:p>
        </w:tc>
        <w:tc>
          <w:tcPr>
            <w:tcW w:w="2600" w:type="dxa"/>
            <w:tcMar>
              <w:top w:w="80" w:type="dxa"/>
              <w:left w:w="120" w:type="dxa"/>
              <w:bottom w:w="80" w:type="dxa"/>
              <w:right w:w="120" w:type="dxa"/>
            </w:tcMar>
            <w:vAlign w:val="center"/>
          </w:tcPr>
          <w:p w14:paraId="20FC2C48" w14:textId="77777777" w:rsidR="00394005" w:rsidRPr="003F0BB0" w:rsidRDefault="00000000">
            <w:pPr>
              <w:bidi/>
              <w:rPr>
                <w:rFonts w:ascii="IRANSans" w:hAnsi="IRANSans" w:cs="IRANSans"/>
                <w:lang w:bidi="fa-IR"/>
              </w:rPr>
            </w:pPr>
            <w:r w:rsidRPr="003F0BB0">
              <w:rPr>
                <w:rFonts w:ascii="IRANSans" w:hAnsi="IRANSans" w:cs="IRANSans"/>
                <w:sz w:val="18"/>
                <w:rtl/>
                <w:cs/>
                <w:lang w:bidi="fa-IR"/>
              </w:rPr>
              <w:t>............... نسخه</w:t>
            </w:r>
          </w:p>
        </w:tc>
      </w:tr>
    </w:tbl>
    <w:p w14:paraId="4A4913B5" w14:textId="77777777" w:rsidR="003F0BB0" w:rsidRPr="003F0BB0" w:rsidRDefault="003F0BB0">
      <w:pPr>
        <w:pStyle w:val="ContractNote"/>
        <w:bidi/>
        <w:jc w:val="both"/>
        <w:rPr>
          <w:rFonts w:ascii="IRANSans" w:hAnsi="IRANSans" w:cs="IRANSans"/>
          <w:sz w:val="16"/>
          <w:szCs w:val="20"/>
          <w:lang w:bidi="fa-IR"/>
        </w:rPr>
      </w:pPr>
    </w:p>
    <w:p w14:paraId="58F1E847" w14:textId="6EF256F3" w:rsidR="00394005" w:rsidRPr="003F0BB0" w:rsidRDefault="00000000" w:rsidP="003F0BB0">
      <w:pPr>
        <w:pStyle w:val="ContractNote"/>
        <w:bidi/>
        <w:jc w:val="both"/>
        <w:rPr>
          <w:rFonts w:ascii="IRANSans" w:hAnsi="IRANSans" w:cs="IRANSans"/>
          <w:sz w:val="16"/>
          <w:szCs w:val="16"/>
          <w:lang w:bidi="fa-IR"/>
        </w:rPr>
      </w:pPr>
      <w:r w:rsidRPr="003F0BB0">
        <w:rPr>
          <w:rFonts w:ascii="IRANSans" w:hAnsi="IRANSans" w:cs="IRANSans"/>
          <w:b/>
          <w:bCs/>
          <w:color w:val="EE0000"/>
          <w:sz w:val="16"/>
          <w:szCs w:val="16"/>
          <w:rtl/>
          <w:cs/>
          <w:lang w:bidi="fa-IR"/>
        </w:rPr>
        <w:t>تذکر:</w:t>
      </w:r>
      <w:r w:rsidRPr="003F0BB0">
        <w:rPr>
          <w:rFonts w:ascii="IRANSans" w:hAnsi="IRANSans" w:cs="IRANSans"/>
          <w:color w:val="EE0000"/>
          <w:sz w:val="16"/>
          <w:szCs w:val="16"/>
          <w:rtl/>
          <w:cs/>
          <w:lang w:bidi="fa-IR"/>
        </w:rPr>
        <w:t xml:space="preserve"> </w:t>
      </w:r>
      <w:r w:rsidRPr="003F0BB0">
        <w:rPr>
          <w:rFonts w:ascii="IRANSans" w:hAnsi="IRANSans" w:cs="IRANSans"/>
          <w:sz w:val="16"/>
          <w:szCs w:val="16"/>
          <w:rtl/>
          <w:cs/>
          <w:lang w:bidi="fa-IR"/>
        </w:rPr>
        <w:t xml:space="preserve">این نمونه قرارداد یک قالب عمومی برای تنظیم توافقات نصب دوربین </w:t>
      </w:r>
      <w:proofErr w:type="spellStart"/>
      <w:r w:rsidRPr="003F0BB0">
        <w:rPr>
          <w:rFonts w:ascii="IRANSans" w:hAnsi="IRANSans" w:cs="IRANSans"/>
          <w:sz w:val="16"/>
          <w:szCs w:val="16"/>
          <w:rtl/>
          <w:cs/>
          <w:lang w:bidi="fa-IR"/>
        </w:rPr>
        <w:t>مداربسته</w:t>
      </w:r>
      <w:proofErr w:type="spellEnd"/>
      <w:r w:rsidRPr="003F0BB0">
        <w:rPr>
          <w:rFonts w:ascii="IRANSans" w:hAnsi="IRANSans" w:cs="IRANSans"/>
          <w:sz w:val="16"/>
          <w:szCs w:val="16"/>
          <w:rtl/>
          <w:cs/>
          <w:lang w:bidi="fa-IR"/>
        </w:rPr>
        <w:t xml:space="preserve"> است. قبل از امضا، اطلاعات فنی، مالی و حقوقی پروژه باید بر اساس شرایط واقعی همان پروژه تکمیل و در صورت نیاز توسط مشاور حقوقی بررسی شود.</w:t>
      </w:r>
    </w:p>
    <w:p w14:paraId="5299369D" w14:textId="77777777" w:rsidR="003F0BB0" w:rsidRPr="003F0BB0" w:rsidRDefault="003F0BB0" w:rsidP="003F0BB0">
      <w:pPr>
        <w:pStyle w:val="ContractNote"/>
        <w:bidi/>
        <w:jc w:val="both"/>
        <w:rPr>
          <w:rFonts w:ascii="IRANSans" w:hAnsi="IRANSans" w:cs="IRANSans"/>
          <w:sz w:val="16"/>
          <w:szCs w:val="20"/>
          <w:lang w:bidi="fa-IR"/>
        </w:rPr>
      </w:pPr>
    </w:p>
    <w:p w14:paraId="5368C794" w14:textId="77777777" w:rsidR="00394005" w:rsidRDefault="00000000">
      <w:pPr>
        <w:pStyle w:val="Heading2"/>
        <w:pBdr>
          <w:bottom w:val="single" w:sz="6" w:space="4" w:color="D9D9D9"/>
        </w:pBdr>
        <w:bidi/>
        <w:rPr>
          <w:rFonts w:ascii="IRANSans" w:hAnsi="IRANSans" w:cs="IRANSans"/>
          <w:b/>
          <w:lang w:bidi="fa-IR"/>
        </w:rPr>
      </w:pPr>
      <w:r w:rsidRPr="003F0BB0">
        <w:rPr>
          <w:rFonts w:ascii="IRANSans" w:hAnsi="IRANSans" w:cs="IRANSans"/>
          <w:rtl/>
          <w:cs/>
          <w:lang w:bidi="fa-IR"/>
        </w:rPr>
        <w:t>ماده ۱؛ مشخصات طرفین قرارداد</w:t>
      </w:r>
    </w:p>
    <w:p w14:paraId="36C72888" w14:textId="77777777" w:rsidR="003F0BB0" w:rsidRPr="003F0BB0" w:rsidRDefault="003F0BB0" w:rsidP="003F0BB0">
      <w:pPr>
        <w:bidi/>
        <w:rPr>
          <w:lang w:bidi="fa-IR"/>
        </w:rPr>
      </w:pPr>
    </w:p>
    <w:p w14:paraId="75BD6628"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این قرارداد در تاریخ ............... بین آقای/خانم/شرکت ............... به شماره ملی/شناسه ملی ............... به نشانی ............... و شماره تماس ............... که از این پس در قرارداد «کارفرما» نامیده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 xml:space="preserve">، از یک طرف و آقای/خانم/شرکت ............... به شماره ملی/شناسه ملی ............... به نشانی ............... و شماره تماس ............... که از این پس «پیمانکار» یا «نصاب» نامیده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 xml:space="preserve">، از طرف دیگر منعقد </w:t>
      </w:r>
      <w:proofErr w:type="spellStart"/>
      <w:r w:rsidRPr="003F0BB0">
        <w:rPr>
          <w:rFonts w:ascii="IRANSans" w:hAnsi="IRANSans" w:cs="IRANSans"/>
          <w:rtl/>
          <w:cs/>
          <w:lang w:bidi="fa-IR"/>
        </w:rPr>
        <w:t>می‌گردد</w:t>
      </w:r>
      <w:proofErr w:type="spellEnd"/>
      <w:r w:rsidRPr="003F0BB0">
        <w:rPr>
          <w:rFonts w:ascii="IRANSans" w:hAnsi="IRANSans" w:cs="IRANSans"/>
          <w:rtl/>
          <w:cs/>
          <w:lang w:bidi="fa-IR"/>
        </w:rPr>
        <w:t>.</w:t>
      </w:r>
    </w:p>
    <w:p w14:paraId="2041785E" w14:textId="77777777" w:rsidR="003F0BB0" w:rsidRPr="003F0BB0" w:rsidRDefault="003F0BB0" w:rsidP="003F0BB0">
      <w:pPr>
        <w:bidi/>
        <w:jc w:val="both"/>
        <w:rPr>
          <w:rFonts w:ascii="IRANSans" w:hAnsi="IRANSans" w:cs="IRANSans"/>
          <w:lang w:bidi="fa-IR"/>
        </w:rPr>
      </w:pPr>
    </w:p>
    <w:p w14:paraId="7E051439" w14:textId="77777777" w:rsidR="00394005" w:rsidRPr="003F0BB0" w:rsidRDefault="00000000">
      <w:pPr>
        <w:pStyle w:val="Heading2"/>
        <w:pBdr>
          <w:bottom w:val="single" w:sz="6" w:space="4" w:color="D9D9D9"/>
        </w:pBdr>
        <w:bidi/>
        <w:rPr>
          <w:rFonts w:ascii="IRANSans" w:hAnsi="IRANSans" w:cs="IRANSans"/>
          <w:lang w:bidi="fa-IR"/>
        </w:rPr>
      </w:pPr>
      <w:r w:rsidRPr="003F0BB0">
        <w:rPr>
          <w:rFonts w:ascii="IRANSans" w:hAnsi="IRANSans" w:cs="IRANSans"/>
          <w:rtl/>
          <w:cs/>
          <w:lang w:bidi="fa-IR"/>
        </w:rPr>
        <w:t>ماده ۲؛ موضوع قرارداد</w:t>
      </w:r>
    </w:p>
    <w:p w14:paraId="23E5CD1D" w14:textId="78856283" w:rsidR="00394005" w:rsidRPr="003F0BB0" w:rsidRDefault="00000000" w:rsidP="003F0BB0">
      <w:pPr>
        <w:bidi/>
        <w:jc w:val="both"/>
        <w:rPr>
          <w:rFonts w:ascii="IRANSans" w:hAnsi="IRANSans" w:cs="IRANSans"/>
          <w:lang w:bidi="fa-IR"/>
        </w:rPr>
      </w:pPr>
      <w:r w:rsidRPr="003F0BB0">
        <w:rPr>
          <w:rFonts w:ascii="IRANSans" w:hAnsi="IRANSans" w:cs="IRANSans"/>
          <w:rtl/>
          <w:cs/>
          <w:lang w:bidi="fa-IR"/>
        </w:rPr>
        <w:t xml:space="preserve">موضوع قرارداد عبارت است از تأمین، نصب، </w:t>
      </w:r>
      <w:proofErr w:type="spellStart"/>
      <w:r w:rsidRPr="003F0BB0">
        <w:rPr>
          <w:rFonts w:ascii="IRANSans" w:hAnsi="IRANSans" w:cs="IRANSans"/>
          <w:rtl/>
          <w:cs/>
          <w:lang w:bidi="fa-IR"/>
        </w:rPr>
        <w:t>کابل‌کشی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راه‌اندازی</w:t>
      </w:r>
      <w:proofErr w:type="spellEnd"/>
      <w:r w:rsidRPr="003F0BB0">
        <w:rPr>
          <w:rFonts w:ascii="IRANSans" w:hAnsi="IRANSans" w:cs="IRANSans"/>
          <w:rtl/>
          <w:cs/>
          <w:lang w:bidi="fa-IR"/>
        </w:rPr>
        <w:t xml:space="preserve"> و تحویل سیستم دوربین </w:t>
      </w:r>
      <w:proofErr w:type="spellStart"/>
      <w:r w:rsidRPr="003F0BB0">
        <w:rPr>
          <w:rFonts w:ascii="IRANSans" w:hAnsi="IRANSans" w:cs="IRANSans"/>
          <w:rtl/>
          <w:cs/>
          <w:lang w:bidi="fa-IR"/>
        </w:rPr>
        <w:t>مداربسته</w:t>
      </w:r>
      <w:proofErr w:type="spellEnd"/>
      <w:r w:rsidRPr="003F0BB0">
        <w:rPr>
          <w:rFonts w:ascii="IRANSans" w:hAnsi="IRANSans" w:cs="IRANSans"/>
          <w:rtl/>
          <w:cs/>
          <w:lang w:bidi="fa-IR"/>
        </w:rPr>
        <w:t xml:space="preserve"> در محل پروژه کارفرما، مطابق با مشخصات فنی، تعداد تجهیزات، شرایط اجرایی و توافقات مالی </w:t>
      </w:r>
      <w:proofErr w:type="spellStart"/>
      <w:r w:rsidRPr="003F0BB0">
        <w:rPr>
          <w:rFonts w:ascii="IRANSans" w:hAnsi="IRANSans" w:cs="IRANSans"/>
          <w:rtl/>
          <w:cs/>
          <w:lang w:bidi="fa-IR"/>
        </w:rPr>
        <w:t>درج‌شده</w:t>
      </w:r>
      <w:proofErr w:type="spellEnd"/>
      <w:r w:rsidRPr="003F0BB0">
        <w:rPr>
          <w:rFonts w:ascii="IRANSans" w:hAnsi="IRANSans" w:cs="IRANSans"/>
          <w:rtl/>
          <w:cs/>
          <w:lang w:bidi="fa-IR"/>
        </w:rPr>
        <w:t xml:space="preserve"> در این قرارداد و </w:t>
      </w:r>
      <w:proofErr w:type="spellStart"/>
      <w:r w:rsidRPr="003F0BB0">
        <w:rPr>
          <w:rFonts w:ascii="IRANSans" w:hAnsi="IRANSans" w:cs="IRANSans"/>
          <w:rtl/>
          <w:cs/>
          <w:lang w:bidi="fa-IR"/>
        </w:rPr>
        <w:t>پیوست‌های</w:t>
      </w:r>
      <w:proofErr w:type="spellEnd"/>
      <w:r w:rsidRPr="003F0BB0">
        <w:rPr>
          <w:rFonts w:ascii="IRANSans" w:hAnsi="IRANSans" w:cs="IRANSans"/>
          <w:rtl/>
          <w:cs/>
          <w:lang w:bidi="fa-IR"/>
        </w:rPr>
        <w:t xml:space="preserve"> آن.</w:t>
      </w:r>
    </w:p>
    <w:p w14:paraId="22DE3CE1" w14:textId="38A38A14" w:rsidR="003F0BB0" w:rsidRDefault="00000000" w:rsidP="00E02116">
      <w:pPr>
        <w:bidi/>
        <w:jc w:val="both"/>
        <w:rPr>
          <w:rFonts w:ascii="IRANSans" w:hAnsi="IRANSans" w:cs="IRANSans"/>
          <w:lang w:bidi="fa-IR"/>
        </w:rPr>
      </w:pPr>
      <w:r w:rsidRPr="003F0BB0">
        <w:rPr>
          <w:rFonts w:ascii="IRANSans" w:hAnsi="IRANSans" w:cs="IRANSans"/>
          <w:rtl/>
          <w:cs/>
          <w:lang w:bidi="fa-IR"/>
        </w:rPr>
        <w:t xml:space="preserve">در صورتی که تأمین تجهیزات بر عهده کارفرما باشد، موضوع قرارداد صرفاً شامل نصب، </w:t>
      </w:r>
      <w:proofErr w:type="spellStart"/>
      <w:r w:rsidRPr="003F0BB0">
        <w:rPr>
          <w:rFonts w:ascii="IRANSans" w:hAnsi="IRANSans" w:cs="IRANSans"/>
          <w:rtl/>
          <w:cs/>
          <w:lang w:bidi="fa-IR"/>
        </w:rPr>
        <w:t>کابل‌کشی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راه‌اندازی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اولیه، تست و تحویل سیستم خواهد بود. در صورتی که تأمین تجهیزات نیز بر عهده پیمانکار باشد، برند، مدل، تعداد و مشخصات تجهیزات باید </w:t>
      </w:r>
      <w:proofErr w:type="spellStart"/>
      <w:r w:rsidRPr="003F0BB0">
        <w:rPr>
          <w:rFonts w:ascii="IRANSans" w:hAnsi="IRANSans" w:cs="IRANSans"/>
          <w:rtl/>
          <w:cs/>
          <w:lang w:bidi="fa-IR"/>
        </w:rPr>
        <w:t>به‌صورت</w:t>
      </w:r>
      <w:proofErr w:type="spellEnd"/>
      <w:r w:rsidRPr="003F0BB0">
        <w:rPr>
          <w:rFonts w:ascii="IRANSans" w:hAnsi="IRANSans" w:cs="IRANSans"/>
          <w:rtl/>
          <w:cs/>
          <w:lang w:bidi="fa-IR"/>
        </w:rPr>
        <w:t xml:space="preserve"> دقیق در پیوست قرارداد یا </w:t>
      </w:r>
      <w:proofErr w:type="spellStart"/>
      <w:r w:rsidRPr="003F0BB0">
        <w:rPr>
          <w:rFonts w:ascii="IRANSans" w:hAnsi="IRANSans" w:cs="IRANSans"/>
          <w:rtl/>
          <w:cs/>
          <w:lang w:bidi="fa-IR"/>
        </w:rPr>
        <w:t>پیش‌فاکتور</w:t>
      </w:r>
      <w:proofErr w:type="spellEnd"/>
      <w:r w:rsidRPr="003F0BB0">
        <w:rPr>
          <w:rFonts w:ascii="IRANSans" w:hAnsi="IRANSans" w:cs="IRANSans"/>
          <w:rtl/>
          <w:cs/>
          <w:lang w:bidi="fa-IR"/>
        </w:rPr>
        <w:t xml:space="preserve"> درج شود.</w:t>
      </w:r>
    </w:p>
    <w:p w14:paraId="6AD0B07C" w14:textId="77777777" w:rsidR="003F0BB0" w:rsidRPr="003F0BB0" w:rsidRDefault="003F0BB0" w:rsidP="003F0BB0">
      <w:pPr>
        <w:bidi/>
        <w:jc w:val="center"/>
        <w:rPr>
          <w:rFonts w:ascii="IRANSans" w:hAnsi="IRANSans" w:cs="IRANSans" w:hint="cs"/>
          <w:lang w:bidi="fa-IR"/>
        </w:rPr>
      </w:pPr>
    </w:p>
    <w:p w14:paraId="4545F94F" w14:textId="77777777" w:rsidR="00394005" w:rsidRPr="003F0BB0" w:rsidRDefault="00000000">
      <w:pPr>
        <w:pStyle w:val="Heading2"/>
        <w:pBdr>
          <w:bottom w:val="single" w:sz="6" w:space="4" w:color="D9D9D9"/>
        </w:pBdr>
        <w:bidi/>
        <w:rPr>
          <w:rFonts w:ascii="IRANSans" w:hAnsi="IRANSans" w:cs="IRANSans"/>
          <w:lang w:bidi="fa-IR"/>
        </w:rPr>
      </w:pPr>
      <w:r w:rsidRPr="003F0BB0">
        <w:rPr>
          <w:rFonts w:ascii="IRANSans" w:hAnsi="IRANSans" w:cs="IRANSans"/>
          <w:rtl/>
          <w:cs/>
          <w:lang w:bidi="fa-IR"/>
        </w:rPr>
        <w:lastRenderedPageBreak/>
        <w:t>ماده ۳؛ محل اجرای پروژه</w:t>
      </w:r>
    </w:p>
    <w:p w14:paraId="287A332D" w14:textId="2A35E8B0" w:rsidR="00394005" w:rsidRPr="003F0BB0" w:rsidRDefault="00000000" w:rsidP="003F0BB0">
      <w:pPr>
        <w:bidi/>
        <w:jc w:val="both"/>
        <w:rPr>
          <w:rFonts w:ascii="IRANSans" w:hAnsi="IRANSans" w:cs="IRANSans"/>
          <w:lang w:bidi="fa-IR"/>
        </w:rPr>
      </w:pPr>
      <w:r w:rsidRPr="003F0BB0">
        <w:rPr>
          <w:rFonts w:ascii="IRANSans" w:hAnsi="IRANSans" w:cs="IRANSans"/>
          <w:rtl/>
          <w:cs/>
          <w:lang w:bidi="fa-IR"/>
        </w:rPr>
        <w:t>محل اجرای پروژه عبارت است از: ...............</w:t>
      </w:r>
    </w:p>
    <w:p w14:paraId="64AF4A30" w14:textId="77777777" w:rsidR="003F0BB0" w:rsidRPr="003F0BB0" w:rsidRDefault="003F0BB0" w:rsidP="003F0BB0">
      <w:pPr>
        <w:bidi/>
        <w:jc w:val="both"/>
        <w:rPr>
          <w:rFonts w:ascii="IRANSans" w:hAnsi="IRANSans" w:cs="IRANSans"/>
          <w:lang w:bidi="fa-IR"/>
        </w:rPr>
      </w:pPr>
    </w:p>
    <w:p w14:paraId="730A1944"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کارفرما موظف است محل اجرای پروژه را قبل از شروع کار آماده نموده و دسترسی لازم برای اجرای عملیات نصب، </w:t>
      </w:r>
      <w:proofErr w:type="spellStart"/>
      <w:r w:rsidRPr="003F0BB0">
        <w:rPr>
          <w:rFonts w:ascii="IRANSans" w:hAnsi="IRANSans" w:cs="IRANSans"/>
          <w:rtl/>
          <w:cs/>
          <w:lang w:bidi="fa-IR"/>
        </w:rPr>
        <w:t>کابل‌کشی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جانمایی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دوربین‌ها</w:t>
      </w:r>
      <w:proofErr w:type="spellEnd"/>
      <w:r w:rsidRPr="003F0BB0">
        <w:rPr>
          <w:rFonts w:ascii="IRANSans" w:hAnsi="IRANSans" w:cs="IRANSans"/>
          <w:rtl/>
          <w:cs/>
          <w:lang w:bidi="fa-IR"/>
        </w:rPr>
        <w:t>، نصب دستگاه ضبط، تأمین برق، اینترنت و سایر موارد مورد نیاز را در اختیار پیمانکار قرار دهد.</w:t>
      </w:r>
    </w:p>
    <w:p w14:paraId="65783053"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در صورت تغییر محل نصب </w:t>
      </w:r>
      <w:proofErr w:type="spellStart"/>
      <w:r w:rsidRPr="003F0BB0">
        <w:rPr>
          <w:rFonts w:ascii="IRANSans" w:hAnsi="IRANSans" w:cs="IRANSans"/>
          <w:rtl/>
          <w:cs/>
          <w:lang w:bidi="fa-IR"/>
        </w:rPr>
        <w:t>دوربین‌ها</w:t>
      </w:r>
      <w:proofErr w:type="spellEnd"/>
      <w:r w:rsidRPr="003F0BB0">
        <w:rPr>
          <w:rFonts w:ascii="IRANSans" w:hAnsi="IRANSans" w:cs="IRANSans"/>
          <w:rtl/>
          <w:cs/>
          <w:lang w:bidi="fa-IR"/>
        </w:rPr>
        <w:t xml:space="preserve">، تغییر مسیر </w:t>
      </w:r>
      <w:proofErr w:type="spellStart"/>
      <w:r w:rsidRPr="003F0BB0">
        <w:rPr>
          <w:rFonts w:ascii="IRANSans" w:hAnsi="IRANSans" w:cs="IRANSans"/>
          <w:rtl/>
          <w:cs/>
          <w:lang w:bidi="fa-IR"/>
        </w:rPr>
        <w:t>کابل‌کشی</w:t>
      </w:r>
      <w:proofErr w:type="spellEnd"/>
      <w:r w:rsidRPr="003F0BB0">
        <w:rPr>
          <w:rFonts w:ascii="IRANSans" w:hAnsi="IRANSans" w:cs="IRANSans"/>
          <w:rtl/>
          <w:cs/>
          <w:lang w:bidi="fa-IR"/>
        </w:rPr>
        <w:t xml:space="preserve"> یا اضافه شدن نقاط جدید پس از شروع پروژه، </w:t>
      </w:r>
      <w:proofErr w:type="spellStart"/>
      <w:r w:rsidRPr="003F0BB0">
        <w:rPr>
          <w:rFonts w:ascii="IRANSans" w:hAnsi="IRANSans" w:cs="IRANSans"/>
          <w:rtl/>
          <w:cs/>
          <w:lang w:bidi="fa-IR"/>
        </w:rPr>
        <w:t>هزینه‌های</w:t>
      </w:r>
      <w:proofErr w:type="spellEnd"/>
      <w:r w:rsidRPr="003F0BB0">
        <w:rPr>
          <w:rFonts w:ascii="IRANSans" w:hAnsi="IRANSans" w:cs="IRANSans"/>
          <w:rtl/>
          <w:cs/>
          <w:lang w:bidi="fa-IR"/>
        </w:rPr>
        <w:t xml:space="preserve"> اضافی با توافق طرفین محاسبه و به مبلغ قرارداد اضافه خواهد شد.</w:t>
      </w:r>
    </w:p>
    <w:p w14:paraId="1DE4ADAD" w14:textId="77777777" w:rsidR="003F0BB0" w:rsidRPr="003F0BB0" w:rsidRDefault="003F0BB0" w:rsidP="003F0BB0">
      <w:pPr>
        <w:bidi/>
        <w:jc w:val="both"/>
        <w:rPr>
          <w:rFonts w:ascii="IRANSans" w:hAnsi="IRANSans" w:cs="IRANSans"/>
          <w:lang w:bidi="fa-IR"/>
        </w:rPr>
      </w:pPr>
    </w:p>
    <w:p w14:paraId="4EE2CC46" w14:textId="77777777" w:rsidR="00394005" w:rsidRPr="003F0BB0" w:rsidRDefault="00000000">
      <w:pPr>
        <w:pStyle w:val="Heading2"/>
        <w:pBdr>
          <w:bottom w:val="single" w:sz="6" w:space="4" w:color="D9D9D9"/>
        </w:pBdr>
        <w:bidi/>
        <w:rPr>
          <w:rFonts w:ascii="IRANSans" w:hAnsi="IRANSans" w:cs="IRANSans"/>
          <w:lang w:bidi="fa-IR"/>
        </w:rPr>
      </w:pPr>
      <w:r w:rsidRPr="003F0BB0">
        <w:rPr>
          <w:rFonts w:ascii="IRANSans" w:hAnsi="IRANSans" w:cs="IRANSans"/>
          <w:rtl/>
          <w:cs/>
          <w:lang w:bidi="fa-IR"/>
        </w:rPr>
        <w:t>ماده ۴؛ مشخصات تجهیزات و اقلام پروژه</w:t>
      </w:r>
    </w:p>
    <w:p w14:paraId="6DC37763" w14:textId="4F6DCFA7" w:rsidR="00394005" w:rsidRPr="003F0BB0" w:rsidRDefault="00000000" w:rsidP="003F0BB0">
      <w:pPr>
        <w:bidi/>
        <w:jc w:val="both"/>
        <w:rPr>
          <w:rFonts w:ascii="IRANSans" w:hAnsi="IRANSans" w:cs="IRANSans"/>
          <w:lang w:bidi="fa-IR"/>
        </w:rPr>
      </w:pPr>
      <w:r w:rsidRPr="003F0BB0">
        <w:rPr>
          <w:rFonts w:ascii="IRANSans" w:hAnsi="IRANSans" w:cs="IRANSans"/>
          <w:rtl/>
          <w:cs/>
          <w:lang w:bidi="fa-IR"/>
        </w:rPr>
        <w:t xml:space="preserve">تعداد، مدل، برند و مشخصات تجهیزات مورد استفاده در پروژه باید در جدول تجهیزات یا پیوست فنی قرارداد درج شود. این تجهیزات </w:t>
      </w:r>
      <w:proofErr w:type="spellStart"/>
      <w:r w:rsidRPr="003F0BB0">
        <w:rPr>
          <w:rFonts w:ascii="IRANSans" w:hAnsi="IRANSans" w:cs="IRANSans"/>
          <w:rtl/>
          <w:cs/>
          <w:lang w:bidi="fa-IR"/>
        </w:rPr>
        <w:t>می‌تواند</w:t>
      </w:r>
      <w:proofErr w:type="spellEnd"/>
      <w:r w:rsidRPr="003F0BB0">
        <w:rPr>
          <w:rFonts w:ascii="IRANSans" w:hAnsi="IRANSans" w:cs="IRANSans"/>
          <w:rtl/>
          <w:cs/>
          <w:lang w:bidi="fa-IR"/>
        </w:rPr>
        <w:t xml:space="preserve"> شامل دوربین </w:t>
      </w:r>
      <w:proofErr w:type="spellStart"/>
      <w:r w:rsidRPr="003F0BB0">
        <w:rPr>
          <w:rFonts w:ascii="IRANSans" w:hAnsi="IRANSans" w:cs="IRANSans"/>
          <w:rtl/>
          <w:cs/>
          <w:lang w:bidi="fa-IR"/>
        </w:rPr>
        <w:t>مداربسته</w:t>
      </w:r>
      <w:proofErr w:type="spellEnd"/>
      <w:r w:rsidRPr="003F0BB0">
        <w:rPr>
          <w:rFonts w:ascii="IRANSans" w:hAnsi="IRANSans" w:cs="IRANSans"/>
          <w:rtl/>
          <w:cs/>
          <w:lang w:bidi="fa-IR"/>
        </w:rPr>
        <w:t xml:space="preserve">، دستگاه DVR یا NVR، </w:t>
      </w:r>
      <w:proofErr w:type="spellStart"/>
      <w:r w:rsidRPr="003F0BB0">
        <w:rPr>
          <w:rFonts w:ascii="IRANSans" w:hAnsi="IRANSans" w:cs="IRANSans"/>
          <w:rtl/>
          <w:cs/>
          <w:lang w:bidi="fa-IR"/>
        </w:rPr>
        <w:t>هارددیسک</w:t>
      </w:r>
      <w:proofErr w:type="spellEnd"/>
      <w:r w:rsidRPr="003F0BB0">
        <w:rPr>
          <w:rFonts w:ascii="IRANSans" w:hAnsi="IRANSans" w:cs="IRANSans"/>
          <w:rtl/>
          <w:cs/>
          <w:lang w:bidi="fa-IR"/>
        </w:rPr>
        <w:t xml:space="preserve">، کابل، </w:t>
      </w:r>
      <w:proofErr w:type="spellStart"/>
      <w:r w:rsidRPr="003F0BB0">
        <w:rPr>
          <w:rFonts w:ascii="IRANSans" w:hAnsi="IRANSans" w:cs="IRANSans"/>
          <w:rtl/>
          <w:cs/>
          <w:lang w:bidi="fa-IR"/>
        </w:rPr>
        <w:t>آداپتور</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سوییچ</w:t>
      </w:r>
      <w:proofErr w:type="spellEnd"/>
      <w:r w:rsidRPr="003F0BB0">
        <w:rPr>
          <w:rFonts w:ascii="IRANSans" w:hAnsi="IRANSans" w:cs="IRANSans"/>
          <w:rtl/>
          <w:cs/>
          <w:lang w:bidi="fa-IR"/>
        </w:rPr>
        <w:t xml:space="preserve"> شبکه، رک، UPS، </w:t>
      </w:r>
      <w:proofErr w:type="spellStart"/>
      <w:r w:rsidRPr="003F0BB0">
        <w:rPr>
          <w:rFonts w:ascii="IRANSans" w:hAnsi="IRANSans" w:cs="IRANSans"/>
          <w:rtl/>
          <w:cs/>
          <w:lang w:bidi="fa-IR"/>
        </w:rPr>
        <w:t>داکت</w:t>
      </w:r>
      <w:proofErr w:type="spellEnd"/>
      <w:r w:rsidRPr="003F0BB0">
        <w:rPr>
          <w:rFonts w:ascii="IRANSans" w:hAnsi="IRANSans" w:cs="IRANSans"/>
          <w:rtl/>
          <w:cs/>
          <w:lang w:bidi="fa-IR"/>
        </w:rPr>
        <w:t xml:space="preserve">، لوله، پایه، </w:t>
      </w:r>
      <w:proofErr w:type="spellStart"/>
      <w:r w:rsidRPr="003F0BB0">
        <w:rPr>
          <w:rFonts w:ascii="IRANSans" w:hAnsi="IRANSans" w:cs="IRANSans"/>
          <w:rtl/>
          <w:cs/>
          <w:lang w:bidi="fa-IR"/>
        </w:rPr>
        <w:t>کانکتور</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باکس</w:t>
      </w:r>
      <w:proofErr w:type="spellEnd"/>
      <w:r w:rsidRPr="003F0BB0">
        <w:rPr>
          <w:rFonts w:ascii="IRANSans" w:hAnsi="IRANSans" w:cs="IRANSans"/>
          <w:rtl/>
          <w:cs/>
          <w:lang w:bidi="fa-IR"/>
        </w:rPr>
        <w:t xml:space="preserve"> و سایر متعلقات نصب باشد.</w:t>
      </w:r>
    </w:p>
    <w:p w14:paraId="7EC8089F"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پیمانکار موظف است تجهیزات را مطابق مشخصات </w:t>
      </w:r>
      <w:proofErr w:type="spellStart"/>
      <w:r w:rsidRPr="003F0BB0">
        <w:rPr>
          <w:rFonts w:ascii="IRANSans" w:hAnsi="IRANSans" w:cs="IRANSans"/>
          <w:rtl/>
          <w:cs/>
          <w:lang w:bidi="fa-IR"/>
        </w:rPr>
        <w:t>توافق‌شده</w:t>
      </w:r>
      <w:proofErr w:type="spellEnd"/>
      <w:r w:rsidRPr="003F0BB0">
        <w:rPr>
          <w:rFonts w:ascii="IRANSans" w:hAnsi="IRANSans" w:cs="IRANSans"/>
          <w:rtl/>
          <w:cs/>
          <w:lang w:bidi="fa-IR"/>
        </w:rPr>
        <w:t xml:space="preserve"> نصب و </w:t>
      </w:r>
      <w:proofErr w:type="spellStart"/>
      <w:r w:rsidRPr="003F0BB0">
        <w:rPr>
          <w:rFonts w:ascii="IRANSans" w:hAnsi="IRANSans" w:cs="IRANSans"/>
          <w:rtl/>
          <w:cs/>
          <w:lang w:bidi="fa-IR"/>
        </w:rPr>
        <w:t>راه‌اندازی</w:t>
      </w:r>
      <w:proofErr w:type="spellEnd"/>
      <w:r w:rsidRPr="003F0BB0">
        <w:rPr>
          <w:rFonts w:ascii="IRANSans" w:hAnsi="IRANSans" w:cs="IRANSans"/>
          <w:rtl/>
          <w:cs/>
          <w:lang w:bidi="fa-IR"/>
        </w:rPr>
        <w:t xml:space="preserve"> کند. در صورتی که بنا به شرایط بازار یا محدودیت موجودی، نیاز به تغییر مدل یا برند تجهیزات باشد، این تغییر باید پیش از اجرا به تأیید کارفرما برسد.</w:t>
      </w:r>
    </w:p>
    <w:p w14:paraId="14204B93" w14:textId="77777777" w:rsidR="003F0BB0" w:rsidRPr="003F0BB0" w:rsidRDefault="003F0BB0" w:rsidP="003F0BB0">
      <w:pPr>
        <w:bidi/>
        <w:jc w:val="both"/>
        <w:rPr>
          <w:rFonts w:ascii="IRANSans" w:hAnsi="IRANSans" w:cs="IRANSans"/>
          <w:lang w:bidi="fa-IR"/>
        </w:rPr>
      </w:pPr>
    </w:p>
    <w:p w14:paraId="5AFFBF1C" w14:textId="77777777" w:rsidR="00394005" w:rsidRPr="003F0BB0" w:rsidRDefault="00000000">
      <w:pPr>
        <w:pStyle w:val="Heading2"/>
        <w:pBdr>
          <w:bottom w:val="single" w:sz="6" w:space="4" w:color="D9D9D9"/>
        </w:pBdr>
        <w:bidi/>
        <w:rPr>
          <w:rFonts w:ascii="IRANSans" w:hAnsi="IRANSans" w:cs="IRANSans"/>
          <w:lang w:bidi="fa-IR"/>
        </w:rPr>
      </w:pPr>
      <w:r w:rsidRPr="003F0BB0">
        <w:rPr>
          <w:rFonts w:ascii="IRANSans" w:hAnsi="IRANSans" w:cs="IRANSans"/>
          <w:rtl/>
          <w:cs/>
          <w:lang w:bidi="fa-IR"/>
        </w:rPr>
        <w:t>ماده ۵؛ مبلغ قرارداد و نحوه پرداخت</w:t>
      </w:r>
    </w:p>
    <w:p w14:paraId="20537F0C" w14:textId="759107D4" w:rsidR="00394005" w:rsidRPr="003F0BB0" w:rsidRDefault="00000000" w:rsidP="003F0BB0">
      <w:pPr>
        <w:bidi/>
        <w:jc w:val="both"/>
        <w:rPr>
          <w:rFonts w:ascii="IRANSans" w:hAnsi="IRANSans" w:cs="IRANSans"/>
          <w:lang w:bidi="fa-IR"/>
        </w:rPr>
      </w:pPr>
      <w:r w:rsidRPr="003F0BB0">
        <w:rPr>
          <w:rFonts w:ascii="IRANSans" w:hAnsi="IRANSans" w:cs="IRANSans"/>
          <w:rtl/>
          <w:cs/>
          <w:lang w:bidi="fa-IR"/>
        </w:rPr>
        <w:t xml:space="preserve">مبلغ کل قرارداد برابر است با ............... ریال/تومان که شامل هزینه تجهیزات، اجرت نصب، </w:t>
      </w:r>
      <w:proofErr w:type="spellStart"/>
      <w:r w:rsidRPr="003F0BB0">
        <w:rPr>
          <w:rFonts w:ascii="IRANSans" w:hAnsi="IRANSans" w:cs="IRANSans"/>
          <w:rtl/>
          <w:cs/>
          <w:lang w:bidi="fa-IR"/>
        </w:rPr>
        <w:t>کابل‌کشی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راه‌اندازی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اولیه و سایر خدمات </w:t>
      </w:r>
      <w:proofErr w:type="spellStart"/>
      <w:r w:rsidRPr="003F0BB0">
        <w:rPr>
          <w:rFonts w:ascii="IRANSans" w:hAnsi="IRANSans" w:cs="IRANSans"/>
          <w:rtl/>
          <w:cs/>
          <w:lang w:bidi="fa-IR"/>
        </w:rPr>
        <w:t>توافق‌شده</w:t>
      </w:r>
      <w:proofErr w:type="spellEnd"/>
      <w:r w:rsidRPr="003F0BB0">
        <w:rPr>
          <w:rFonts w:ascii="IRANSans" w:hAnsi="IRANSans" w:cs="IRANSans"/>
          <w:rtl/>
          <w:cs/>
          <w:lang w:bidi="fa-IR"/>
        </w:rPr>
        <w:t xml:space="preserve"> می‌باشد.</w:t>
      </w:r>
    </w:p>
    <w:p w14:paraId="3E3DBC16"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مبلغ ............... </w:t>
      </w:r>
      <w:proofErr w:type="spellStart"/>
      <w:r w:rsidRPr="003F0BB0">
        <w:rPr>
          <w:rFonts w:ascii="IRANSans" w:hAnsi="IRANSans" w:cs="IRANSans"/>
          <w:rtl/>
          <w:cs/>
          <w:lang w:bidi="fa-IR"/>
        </w:rPr>
        <w:t>به‌عنوان</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پیش‌پرداخت</w:t>
      </w:r>
      <w:proofErr w:type="spellEnd"/>
      <w:r w:rsidRPr="003F0BB0">
        <w:rPr>
          <w:rFonts w:ascii="IRANSans" w:hAnsi="IRANSans" w:cs="IRANSans"/>
          <w:rtl/>
          <w:cs/>
          <w:lang w:bidi="fa-IR"/>
        </w:rPr>
        <w:t xml:space="preserve"> در زمان امضای قرارداد پرداخت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 xml:space="preserve">. مبلغ ............... پس از تأمین تجهیزات یا شروع عملیات اجرایی پرداخت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 xml:space="preserve">. مبلغ ............... پس از نصب و </w:t>
      </w:r>
      <w:proofErr w:type="spellStart"/>
      <w:r w:rsidRPr="003F0BB0">
        <w:rPr>
          <w:rFonts w:ascii="IRANSans" w:hAnsi="IRANSans" w:cs="IRANSans"/>
          <w:rtl/>
          <w:cs/>
          <w:lang w:bidi="fa-IR"/>
        </w:rPr>
        <w:t>راه‌اندازی</w:t>
      </w:r>
      <w:proofErr w:type="spellEnd"/>
      <w:r w:rsidRPr="003F0BB0">
        <w:rPr>
          <w:rFonts w:ascii="IRANSans" w:hAnsi="IRANSans" w:cs="IRANSans"/>
          <w:rtl/>
          <w:cs/>
          <w:lang w:bidi="fa-IR"/>
        </w:rPr>
        <w:t xml:space="preserve"> سیستم پرداخت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 مبلغ باقیمانده پس از تست نهایی، تحویل پروژه و امضای فرم تحویل توسط کارفرما پرداخت خواهد شد.</w:t>
      </w:r>
    </w:p>
    <w:p w14:paraId="616571D4"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در صورتی که در حین اجرای پروژه، متراژ کابل، </w:t>
      </w:r>
      <w:proofErr w:type="spellStart"/>
      <w:r w:rsidRPr="003F0BB0">
        <w:rPr>
          <w:rFonts w:ascii="IRANSans" w:hAnsi="IRANSans" w:cs="IRANSans"/>
          <w:rtl/>
          <w:cs/>
          <w:lang w:bidi="fa-IR"/>
        </w:rPr>
        <w:t>داکت</w:t>
      </w:r>
      <w:proofErr w:type="spellEnd"/>
      <w:r w:rsidRPr="003F0BB0">
        <w:rPr>
          <w:rFonts w:ascii="IRANSans" w:hAnsi="IRANSans" w:cs="IRANSans"/>
          <w:rtl/>
          <w:cs/>
          <w:lang w:bidi="fa-IR"/>
        </w:rPr>
        <w:t xml:space="preserve">، لوله، متعلقات نصب یا حجم خدمات بیشتر از مقدار </w:t>
      </w:r>
      <w:proofErr w:type="spellStart"/>
      <w:r w:rsidRPr="003F0BB0">
        <w:rPr>
          <w:rFonts w:ascii="IRANSans" w:hAnsi="IRANSans" w:cs="IRANSans"/>
          <w:rtl/>
          <w:cs/>
          <w:lang w:bidi="fa-IR"/>
        </w:rPr>
        <w:t>توافق‌شده</w:t>
      </w:r>
      <w:proofErr w:type="spellEnd"/>
      <w:r w:rsidRPr="003F0BB0">
        <w:rPr>
          <w:rFonts w:ascii="IRANSans" w:hAnsi="IRANSans" w:cs="IRANSans"/>
          <w:rtl/>
          <w:cs/>
          <w:lang w:bidi="fa-IR"/>
        </w:rPr>
        <w:t xml:space="preserve"> شود، هزینه اضافه پس از تأیید کارفرما محاسبه و به مبلغ قرارداد افزوده خواهد شد.</w:t>
      </w:r>
    </w:p>
    <w:p w14:paraId="3BD3B3DD" w14:textId="77777777" w:rsidR="003F0BB0" w:rsidRDefault="003F0BB0" w:rsidP="003F0BB0">
      <w:pPr>
        <w:bidi/>
        <w:jc w:val="both"/>
        <w:rPr>
          <w:rFonts w:ascii="IRANSans" w:hAnsi="IRANSans" w:cs="IRANSans"/>
          <w:rtl/>
          <w:lang w:bidi="fa-IR"/>
        </w:rPr>
      </w:pPr>
    </w:p>
    <w:p w14:paraId="54178483" w14:textId="77777777" w:rsidR="00E02116" w:rsidRDefault="00E02116" w:rsidP="00E02116">
      <w:pPr>
        <w:bidi/>
        <w:jc w:val="both"/>
        <w:rPr>
          <w:rFonts w:ascii="IRANSans" w:hAnsi="IRANSans" w:cs="IRANSans"/>
          <w:rtl/>
          <w:lang w:bidi="fa-IR"/>
        </w:rPr>
      </w:pPr>
    </w:p>
    <w:p w14:paraId="27EB5711" w14:textId="77777777" w:rsidR="00E02116" w:rsidRDefault="00E02116" w:rsidP="00E02116">
      <w:pPr>
        <w:bidi/>
        <w:jc w:val="both"/>
        <w:rPr>
          <w:rFonts w:ascii="IRANSans" w:hAnsi="IRANSans" w:cs="IRANSans"/>
          <w:rtl/>
          <w:lang w:bidi="fa-IR"/>
        </w:rPr>
      </w:pPr>
    </w:p>
    <w:p w14:paraId="334587C1" w14:textId="77777777" w:rsidR="00E02116" w:rsidRPr="003F0BB0" w:rsidRDefault="00E02116" w:rsidP="00E02116">
      <w:pPr>
        <w:bidi/>
        <w:jc w:val="both"/>
        <w:rPr>
          <w:rFonts w:ascii="IRANSans" w:hAnsi="IRANSans" w:cs="IRANSans"/>
          <w:lang w:bidi="fa-IR"/>
        </w:rPr>
      </w:pPr>
    </w:p>
    <w:p w14:paraId="0BCCCA0E" w14:textId="77777777" w:rsidR="00394005" w:rsidRPr="003F0BB0" w:rsidRDefault="00000000">
      <w:pPr>
        <w:pStyle w:val="Heading2"/>
        <w:pBdr>
          <w:bottom w:val="single" w:sz="6" w:space="4" w:color="D9D9D9"/>
        </w:pBdr>
        <w:bidi/>
        <w:rPr>
          <w:rFonts w:ascii="IRANSans" w:hAnsi="IRANSans" w:cs="IRANSans"/>
          <w:lang w:bidi="fa-IR"/>
        </w:rPr>
      </w:pPr>
      <w:r w:rsidRPr="003F0BB0">
        <w:rPr>
          <w:rFonts w:ascii="IRANSans" w:hAnsi="IRANSans" w:cs="IRANSans"/>
          <w:rtl/>
          <w:cs/>
          <w:lang w:bidi="fa-IR"/>
        </w:rPr>
        <w:lastRenderedPageBreak/>
        <w:t>ماده ۶؛ مدت اجرا و زمان تحویل</w:t>
      </w:r>
    </w:p>
    <w:p w14:paraId="17B0D2BB" w14:textId="77777777" w:rsidR="003F0BB0" w:rsidRDefault="003F0BB0">
      <w:pPr>
        <w:bidi/>
        <w:jc w:val="both"/>
        <w:rPr>
          <w:rFonts w:ascii="IRANSans" w:hAnsi="IRANSans" w:cs="IRANSans"/>
          <w:lang w:bidi="fa-IR"/>
        </w:rPr>
      </w:pPr>
    </w:p>
    <w:p w14:paraId="4A702E1D" w14:textId="42D24513" w:rsidR="00394005" w:rsidRPr="003F0BB0" w:rsidRDefault="00000000" w:rsidP="003F0BB0">
      <w:pPr>
        <w:bidi/>
        <w:jc w:val="both"/>
        <w:rPr>
          <w:rFonts w:ascii="IRANSans" w:hAnsi="IRANSans" w:cs="IRANSans"/>
          <w:lang w:bidi="fa-IR"/>
        </w:rPr>
      </w:pPr>
      <w:r w:rsidRPr="003F0BB0">
        <w:rPr>
          <w:rFonts w:ascii="IRANSans" w:hAnsi="IRANSans" w:cs="IRANSans"/>
          <w:rtl/>
          <w:cs/>
          <w:lang w:bidi="fa-IR"/>
        </w:rPr>
        <w:t xml:space="preserve">مدت اجرای پروژه از تاریخ ............... به مدت ............... روز کاری تعیین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 xml:space="preserve">. پیمانکار موظف است در صورت آماده بودن محل پروژه، تأمین </w:t>
      </w:r>
      <w:proofErr w:type="spellStart"/>
      <w:r w:rsidRPr="003F0BB0">
        <w:rPr>
          <w:rFonts w:ascii="IRANSans" w:hAnsi="IRANSans" w:cs="IRANSans"/>
          <w:rtl/>
          <w:cs/>
          <w:lang w:bidi="fa-IR"/>
        </w:rPr>
        <w:t>به‌موقع</w:t>
      </w:r>
      <w:proofErr w:type="spellEnd"/>
      <w:r w:rsidRPr="003F0BB0">
        <w:rPr>
          <w:rFonts w:ascii="IRANSans" w:hAnsi="IRANSans" w:cs="IRANSans"/>
          <w:rtl/>
          <w:cs/>
          <w:lang w:bidi="fa-IR"/>
        </w:rPr>
        <w:t xml:space="preserve"> تجهیزات، دسترسی مناسب و انجام تعهدات کارفرما، پروژه را در زمان مقرر اجرا و تحویل دهد.</w:t>
      </w:r>
    </w:p>
    <w:p w14:paraId="4CA5DCC3"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در صورتی که تأخیر در اجرای پروژه به دلیل آماده نبودن محل، عدم تأمین برق یا اینترنت، عدم دسترسی به </w:t>
      </w:r>
      <w:proofErr w:type="spellStart"/>
      <w:r w:rsidRPr="003F0BB0">
        <w:rPr>
          <w:rFonts w:ascii="IRANSans" w:hAnsi="IRANSans" w:cs="IRANSans"/>
          <w:rtl/>
          <w:cs/>
          <w:lang w:bidi="fa-IR"/>
        </w:rPr>
        <w:t>بخش‌های</w:t>
      </w:r>
      <w:proofErr w:type="spellEnd"/>
      <w:r w:rsidRPr="003F0BB0">
        <w:rPr>
          <w:rFonts w:ascii="IRANSans" w:hAnsi="IRANSans" w:cs="IRANSans"/>
          <w:rtl/>
          <w:cs/>
          <w:lang w:bidi="fa-IR"/>
        </w:rPr>
        <w:t xml:space="preserve"> مورد نیاز، تغییرات درخواستی کارفرما، تأخیر در پرداخت یا عوامل خارج از اختیار پیمانکار باشد، مدت اجرای پروژه متناسب با شرایط </w:t>
      </w:r>
      <w:proofErr w:type="spellStart"/>
      <w:r w:rsidRPr="003F0BB0">
        <w:rPr>
          <w:rFonts w:ascii="IRANSans" w:hAnsi="IRANSans" w:cs="IRANSans"/>
          <w:rtl/>
          <w:cs/>
          <w:lang w:bidi="fa-IR"/>
        </w:rPr>
        <w:t>ایجادشده</w:t>
      </w:r>
      <w:proofErr w:type="spellEnd"/>
      <w:r w:rsidRPr="003F0BB0">
        <w:rPr>
          <w:rFonts w:ascii="IRANSans" w:hAnsi="IRANSans" w:cs="IRANSans"/>
          <w:rtl/>
          <w:cs/>
          <w:lang w:bidi="fa-IR"/>
        </w:rPr>
        <w:t xml:space="preserve"> تمدید خواهد شد.</w:t>
      </w:r>
    </w:p>
    <w:p w14:paraId="1CEAF7B5" w14:textId="77777777" w:rsidR="003F0BB0" w:rsidRPr="003F0BB0" w:rsidRDefault="003F0BB0" w:rsidP="003F0BB0">
      <w:pPr>
        <w:bidi/>
        <w:jc w:val="both"/>
        <w:rPr>
          <w:rFonts w:ascii="IRANSans" w:hAnsi="IRANSans" w:cs="IRANSans"/>
          <w:lang w:bidi="fa-IR"/>
        </w:rPr>
      </w:pPr>
    </w:p>
    <w:p w14:paraId="1212F098" w14:textId="77777777" w:rsidR="00394005" w:rsidRPr="003F0BB0" w:rsidRDefault="00000000">
      <w:pPr>
        <w:pStyle w:val="Heading2"/>
        <w:pBdr>
          <w:bottom w:val="single" w:sz="6" w:space="4" w:color="D9D9D9"/>
        </w:pBdr>
        <w:bidi/>
        <w:rPr>
          <w:rFonts w:ascii="IRANSans" w:hAnsi="IRANSans" w:cs="IRANSans"/>
          <w:lang w:bidi="fa-IR"/>
        </w:rPr>
      </w:pPr>
      <w:r w:rsidRPr="003F0BB0">
        <w:rPr>
          <w:rFonts w:ascii="IRANSans" w:hAnsi="IRANSans" w:cs="IRANSans"/>
          <w:rtl/>
          <w:cs/>
          <w:lang w:bidi="fa-IR"/>
        </w:rPr>
        <w:t>ماده ۷؛ تعهدات پیمانکار یا نصاب</w:t>
      </w:r>
    </w:p>
    <w:p w14:paraId="7BA4C331"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پیمانکار متعهد است عملیات نصب، </w:t>
      </w:r>
      <w:proofErr w:type="spellStart"/>
      <w:r w:rsidRPr="003F0BB0">
        <w:rPr>
          <w:rFonts w:ascii="IRANSans" w:hAnsi="IRANSans" w:cs="IRANSans"/>
          <w:rtl/>
          <w:cs/>
          <w:lang w:bidi="fa-IR"/>
        </w:rPr>
        <w:t>کابل‌کشی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راه‌اندازی</w:t>
      </w:r>
      <w:proofErr w:type="spellEnd"/>
      <w:r w:rsidRPr="003F0BB0">
        <w:rPr>
          <w:rFonts w:ascii="IRANSans" w:hAnsi="IRANSans" w:cs="IRANSans"/>
          <w:rtl/>
          <w:cs/>
          <w:lang w:bidi="fa-IR"/>
        </w:rPr>
        <w:t xml:space="preserve"> و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اولیه سیستم دوربین </w:t>
      </w:r>
      <w:proofErr w:type="spellStart"/>
      <w:r w:rsidRPr="003F0BB0">
        <w:rPr>
          <w:rFonts w:ascii="IRANSans" w:hAnsi="IRANSans" w:cs="IRANSans"/>
          <w:rtl/>
          <w:cs/>
          <w:lang w:bidi="fa-IR"/>
        </w:rPr>
        <w:t>مداربسته</w:t>
      </w:r>
      <w:proofErr w:type="spellEnd"/>
      <w:r w:rsidRPr="003F0BB0">
        <w:rPr>
          <w:rFonts w:ascii="IRANSans" w:hAnsi="IRANSans" w:cs="IRANSans"/>
          <w:rtl/>
          <w:cs/>
          <w:lang w:bidi="fa-IR"/>
        </w:rPr>
        <w:t xml:space="preserve"> را مطابق مفاد این قرارداد، </w:t>
      </w:r>
      <w:proofErr w:type="spellStart"/>
      <w:r w:rsidRPr="003F0BB0">
        <w:rPr>
          <w:rFonts w:ascii="IRANSans" w:hAnsi="IRANSans" w:cs="IRANSans"/>
          <w:rtl/>
          <w:cs/>
          <w:lang w:bidi="fa-IR"/>
        </w:rPr>
        <w:t>پیش‌فاکتور</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تأییدشده</w:t>
      </w:r>
      <w:proofErr w:type="spellEnd"/>
      <w:r w:rsidRPr="003F0BB0">
        <w:rPr>
          <w:rFonts w:ascii="IRANSans" w:hAnsi="IRANSans" w:cs="IRANSans"/>
          <w:rtl/>
          <w:cs/>
          <w:lang w:bidi="fa-IR"/>
        </w:rPr>
        <w:t xml:space="preserve"> و مشخصات فنی </w:t>
      </w:r>
      <w:proofErr w:type="spellStart"/>
      <w:r w:rsidRPr="003F0BB0">
        <w:rPr>
          <w:rFonts w:ascii="IRANSans" w:hAnsi="IRANSans" w:cs="IRANSans"/>
          <w:rtl/>
          <w:cs/>
          <w:lang w:bidi="fa-IR"/>
        </w:rPr>
        <w:t>توافق‌شده</w:t>
      </w:r>
      <w:proofErr w:type="spellEnd"/>
      <w:r w:rsidRPr="003F0BB0">
        <w:rPr>
          <w:rFonts w:ascii="IRANSans" w:hAnsi="IRANSans" w:cs="IRANSans"/>
          <w:rtl/>
          <w:cs/>
          <w:lang w:bidi="fa-IR"/>
        </w:rPr>
        <w:t xml:space="preserve"> انجام دهد.</w:t>
      </w:r>
    </w:p>
    <w:p w14:paraId="7AE1360B"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پیمانکار موظف است </w:t>
      </w:r>
      <w:proofErr w:type="spellStart"/>
      <w:r w:rsidRPr="003F0BB0">
        <w:rPr>
          <w:rFonts w:ascii="IRANSans" w:hAnsi="IRANSans" w:cs="IRANSans"/>
          <w:rtl/>
          <w:cs/>
          <w:lang w:bidi="fa-IR"/>
        </w:rPr>
        <w:t>دوربین‌ها</w:t>
      </w:r>
      <w:proofErr w:type="spellEnd"/>
      <w:r w:rsidRPr="003F0BB0">
        <w:rPr>
          <w:rFonts w:ascii="IRANSans" w:hAnsi="IRANSans" w:cs="IRANSans"/>
          <w:rtl/>
          <w:cs/>
          <w:lang w:bidi="fa-IR"/>
        </w:rPr>
        <w:t xml:space="preserve"> را در </w:t>
      </w:r>
      <w:proofErr w:type="spellStart"/>
      <w:r w:rsidRPr="003F0BB0">
        <w:rPr>
          <w:rFonts w:ascii="IRANSans" w:hAnsi="IRANSans" w:cs="IRANSans"/>
          <w:rtl/>
          <w:cs/>
          <w:lang w:bidi="fa-IR"/>
        </w:rPr>
        <w:t>محل‌های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تعیین‌شده</w:t>
      </w:r>
      <w:proofErr w:type="spellEnd"/>
      <w:r w:rsidRPr="003F0BB0">
        <w:rPr>
          <w:rFonts w:ascii="IRANSans" w:hAnsi="IRANSans" w:cs="IRANSans"/>
          <w:rtl/>
          <w:cs/>
          <w:lang w:bidi="fa-IR"/>
        </w:rPr>
        <w:t xml:space="preserve"> و با زاویه دید مناسب نصب کند. در صورتی که محل پیشنهادی کارفرما از نظر فنی مناسب نباشد یا باعث ایجاد نقطه کور، افت کیفیت تصویر، </w:t>
      </w:r>
      <w:proofErr w:type="spellStart"/>
      <w:r w:rsidRPr="003F0BB0">
        <w:rPr>
          <w:rFonts w:ascii="IRANSans" w:hAnsi="IRANSans" w:cs="IRANSans"/>
          <w:rtl/>
          <w:cs/>
          <w:lang w:bidi="fa-IR"/>
        </w:rPr>
        <w:t>آسیب‌پذیری</w:t>
      </w:r>
      <w:proofErr w:type="spellEnd"/>
      <w:r w:rsidRPr="003F0BB0">
        <w:rPr>
          <w:rFonts w:ascii="IRANSans" w:hAnsi="IRANSans" w:cs="IRANSans"/>
          <w:rtl/>
          <w:cs/>
          <w:lang w:bidi="fa-IR"/>
        </w:rPr>
        <w:t xml:space="preserve"> تجهیزات یا کاهش کارایی سیستم شود، پیمانکار باید موضوع را به کارفرما اعلام کند و پیشنهاد اصلاحی ارائه دهد.</w:t>
      </w:r>
    </w:p>
    <w:p w14:paraId="2CE33EF4"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پیمانکار متعهد است پس از پایان نصب، تصویر </w:t>
      </w:r>
      <w:proofErr w:type="spellStart"/>
      <w:r w:rsidRPr="003F0BB0">
        <w:rPr>
          <w:rFonts w:ascii="IRANSans" w:hAnsi="IRANSans" w:cs="IRANSans"/>
          <w:rtl/>
          <w:cs/>
          <w:lang w:bidi="fa-IR"/>
        </w:rPr>
        <w:t>دوربین‌ها</w:t>
      </w:r>
      <w:proofErr w:type="spellEnd"/>
      <w:r w:rsidRPr="003F0BB0">
        <w:rPr>
          <w:rFonts w:ascii="IRANSans" w:hAnsi="IRANSans" w:cs="IRANSans"/>
          <w:rtl/>
          <w:cs/>
          <w:lang w:bidi="fa-IR"/>
        </w:rPr>
        <w:t xml:space="preserve">، ضبط تصاویر، بازبینی </w:t>
      </w:r>
      <w:proofErr w:type="spellStart"/>
      <w:r w:rsidRPr="003F0BB0">
        <w:rPr>
          <w:rFonts w:ascii="IRANSans" w:hAnsi="IRANSans" w:cs="IRANSans"/>
          <w:rtl/>
          <w:cs/>
          <w:lang w:bidi="fa-IR"/>
        </w:rPr>
        <w:t>فیلم‌ها</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اولیه دستگاه ضبط و در صورت توافق، انتقال تصویر را تست کند و سیستم را </w:t>
      </w:r>
      <w:proofErr w:type="spellStart"/>
      <w:r w:rsidRPr="003F0BB0">
        <w:rPr>
          <w:rFonts w:ascii="IRANSans" w:hAnsi="IRANSans" w:cs="IRANSans"/>
          <w:rtl/>
          <w:cs/>
          <w:lang w:bidi="fa-IR"/>
        </w:rPr>
        <w:t>به‌صورت</w:t>
      </w:r>
      <w:proofErr w:type="spellEnd"/>
      <w:r w:rsidRPr="003F0BB0">
        <w:rPr>
          <w:rFonts w:ascii="IRANSans" w:hAnsi="IRANSans" w:cs="IRANSans"/>
          <w:rtl/>
          <w:cs/>
          <w:lang w:bidi="fa-IR"/>
        </w:rPr>
        <w:t xml:space="preserve"> قابل </w:t>
      </w:r>
      <w:proofErr w:type="spellStart"/>
      <w:r w:rsidRPr="003F0BB0">
        <w:rPr>
          <w:rFonts w:ascii="IRANSans" w:hAnsi="IRANSans" w:cs="IRANSans"/>
          <w:rtl/>
          <w:cs/>
          <w:lang w:bidi="fa-IR"/>
        </w:rPr>
        <w:t>بهره‌برداری</w:t>
      </w:r>
      <w:proofErr w:type="spellEnd"/>
      <w:r w:rsidRPr="003F0BB0">
        <w:rPr>
          <w:rFonts w:ascii="IRANSans" w:hAnsi="IRANSans" w:cs="IRANSans"/>
          <w:rtl/>
          <w:cs/>
          <w:lang w:bidi="fa-IR"/>
        </w:rPr>
        <w:t xml:space="preserve"> به کارفرما تحویل دهد.</w:t>
      </w:r>
    </w:p>
    <w:p w14:paraId="24F2F354"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پیمانکار موظف است آموزش اولیه کار با سیستم را به نماینده کارفرما ارائه دهد. این آموزش </w:t>
      </w:r>
      <w:proofErr w:type="spellStart"/>
      <w:r w:rsidRPr="003F0BB0">
        <w:rPr>
          <w:rFonts w:ascii="IRANSans" w:hAnsi="IRANSans" w:cs="IRANSans"/>
          <w:rtl/>
          <w:cs/>
          <w:lang w:bidi="fa-IR"/>
        </w:rPr>
        <w:t>می‌تواند</w:t>
      </w:r>
      <w:proofErr w:type="spellEnd"/>
      <w:r w:rsidRPr="003F0BB0">
        <w:rPr>
          <w:rFonts w:ascii="IRANSans" w:hAnsi="IRANSans" w:cs="IRANSans"/>
          <w:rtl/>
          <w:cs/>
          <w:lang w:bidi="fa-IR"/>
        </w:rPr>
        <w:t xml:space="preserve"> شامل مشاهده تصاویر زنده، بازبینی تصاویر </w:t>
      </w:r>
      <w:proofErr w:type="spellStart"/>
      <w:r w:rsidRPr="003F0BB0">
        <w:rPr>
          <w:rFonts w:ascii="IRANSans" w:hAnsi="IRANSans" w:cs="IRANSans"/>
          <w:rtl/>
          <w:cs/>
          <w:lang w:bidi="fa-IR"/>
        </w:rPr>
        <w:t>ضبط‌شده</w:t>
      </w:r>
      <w:proofErr w:type="spellEnd"/>
      <w:r w:rsidRPr="003F0BB0">
        <w:rPr>
          <w:rFonts w:ascii="IRANSans" w:hAnsi="IRANSans" w:cs="IRANSans"/>
          <w:rtl/>
          <w:cs/>
          <w:lang w:bidi="fa-IR"/>
        </w:rPr>
        <w:t xml:space="preserve">، نحوه خاموش و روشن کردن دستگاه، تغییر رمز، مدیریت کاربران و استفاده اولیه از </w:t>
      </w:r>
      <w:proofErr w:type="spellStart"/>
      <w:r w:rsidRPr="003F0BB0">
        <w:rPr>
          <w:rFonts w:ascii="IRANSans" w:hAnsi="IRANSans" w:cs="IRANSans"/>
          <w:rtl/>
          <w:cs/>
          <w:lang w:bidi="fa-IR"/>
        </w:rPr>
        <w:t>نرم‌افزار</w:t>
      </w:r>
      <w:proofErr w:type="spellEnd"/>
      <w:r w:rsidRPr="003F0BB0">
        <w:rPr>
          <w:rFonts w:ascii="IRANSans" w:hAnsi="IRANSans" w:cs="IRANSans"/>
          <w:rtl/>
          <w:cs/>
          <w:lang w:bidi="fa-IR"/>
        </w:rPr>
        <w:t xml:space="preserve"> یا </w:t>
      </w:r>
      <w:proofErr w:type="spellStart"/>
      <w:r w:rsidRPr="003F0BB0">
        <w:rPr>
          <w:rFonts w:ascii="IRANSans" w:hAnsi="IRANSans" w:cs="IRANSans"/>
          <w:rtl/>
          <w:cs/>
          <w:lang w:bidi="fa-IR"/>
        </w:rPr>
        <w:t>اپلیکیشن</w:t>
      </w:r>
      <w:proofErr w:type="spellEnd"/>
      <w:r w:rsidRPr="003F0BB0">
        <w:rPr>
          <w:rFonts w:ascii="IRANSans" w:hAnsi="IRANSans" w:cs="IRANSans"/>
          <w:rtl/>
          <w:cs/>
          <w:lang w:bidi="fa-IR"/>
        </w:rPr>
        <w:t xml:space="preserve"> انتقال تصویر باشد.</w:t>
      </w:r>
    </w:p>
    <w:p w14:paraId="6058F4F8" w14:textId="0D75CAD0" w:rsidR="003F0BB0" w:rsidRDefault="00000000" w:rsidP="00E02116">
      <w:pPr>
        <w:bidi/>
        <w:jc w:val="both"/>
        <w:rPr>
          <w:rFonts w:ascii="IRANSans" w:hAnsi="IRANSans" w:cs="IRANSans"/>
          <w:rtl/>
          <w:cs/>
          <w:lang w:bidi="fa-IR"/>
        </w:rPr>
      </w:pPr>
      <w:r w:rsidRPr="003F0BB0">
        <w:rPr>
          <w:rFonts w:ascii="IRANSans" w:hAnsi="IRANSans" w:cs="IRANSans"/>
          <w:rtl/>
          <w:cs/>
          <w:lang w:bidi="fa-IR"/>
        </w:rPr>
        <w:t xml:space="preserve">پیمانکار متعهد است اطلاعات مربوط به رمزها،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شبکه، تصاویر، محل نصب </w:t>
      </w:r>
      <w:proofErr w:type="spellStart"/>
      <w:r w:rsidRPr="003F0BB0">
        <w:rPr>
          <w:rFonts w:ascii="IRANSans" w:hAnsi="IRANSans" w:cs="IRANSans"/>
          <w:rtl/>
          <w:cs/>
          <w:lang w:bidi="fa-IR"/>
        </w:rPr>
        <w:t>دوربین‌ها</w:t>
      </w:r>
      <w:proofErr w:type="spellEnd"/>
      <w:r w:rsidRPr="003F0BB0">
        <w:rPr>
          <w:rFonts w:ascii="IRANSans" w:hAnsi="IRANSans" w:cs="IRANSans"/>
          <w:rtl/>
          <w:cs/>
          <w:lang w:bidi="fa-IR"/>
        </w:rPr>
        <w:t xml:space="preserve"> و سایر اطلاعات پروژه را محرمانه تلقی کرده و بدون اجازه کارفرما در اختیار اشخاص دیگر قرار ندهد.</w:t>
      </w:r>
    </w:p>
    <w:p w14:paraId="74FD67F7" w14:textId="77777777" w:rsidR="00E02116" w:rsidRPr="00E02116" w:rsidRDefault="00E02116" w:rsidP="00E02116">
      <w:pPr>
        <w:bidi/>
        <w:jc w:val="both"/>
        <w:rPr>
          <w:rFonts w:ascii="IRANSans" w:hAnsi="IRANSans" w:cs="IRANSans"/>
          <w:lang w:bidi="fa-IR"/>
        </w:rPr>
      </w:pPr>
    </w:p>
    <w:p w14:paraId="6556E44B" w14:textId="630F6314" w:rsidR="00394005" w:rsidRPr="003F0BB0" w:rsidRDefault="00000000" w:rsidP="003F0BB0">
      <w:pPr>
        <w:pStyle w:val="Heading2"/>
        <w:pBdr>
          <w:bottom w:val="single" w:sz="6" w:space="4" w:color="D9D9D9"/>
        </w:pBdr>
        <w:bidi/>
        <w:rPr>
          <w:rFonts w:ascii="IRANSans" w:hAnsi="IRANSans" w:cs="IRANSans"/>
          <w:lang w:bidi="fa-IR"/>
        </w:rPr>
      </w:pPr>
      <w:r w:rsidRPr="003F0BB0">
        <w:rPr>
          <w:rFonts w:ascii="IRANSans" w:hAnsi="IRANSans" w:cs="IRANSans"/>
          <w:rtl/>
          <w:cs/>
          <w:lang w:bidi="fa-IR"/>
        </w:rPr>
        <w:t>ماده ۸؛ تعهدات کارفرما</w:t>
      </w:r>
    </w:p>
    <w:p w14:paraId="5180EDB5"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کارفرما موظف است اطلاعات مورد نیاز پروژه، محل نصب </w:t>
      </w:r>
      <w:proofErr w:type="spellStart"/>
      <w:r w:rsidRPr="003F0BB0">
        <w:rPr>
          <w:rFonts w:ascii="IRANSans" w:hAnsi="IRANSans" w:cs="IRANSans"/>
          <w:rtl/>
          <w:cs/>
          <w:lang w:bidi="fa-IR"/>
        </w:rPr>
        <w:t>دوربین‌ها</w:t>
      </w:r>
      <w:proofErr w:type="spellEnd"/>
      <w:r w:rsidRPr="003F0BB0">
        <w:rPr>
          <w:rFonts w:ascii="IRANSans" w:hAnsi="IRANSans" w:cs="IRANSans"/>
          <w:rtl/>
          <w:cs/>
          <w:lang w:bidi="fa-IR"/>
        </w:rPr>
        <w:t xml:space="preserve">، نقاط مورد نظر برای پوشش تصویر، </w:t>
      </w:r>
      <w:proofErr w:type="spellStart"/>
      <w:r w:rsidRPr="003F0BB0">
        <w:rPr>
          <w:rFonts w:ascii="IRANSans" w:hAnsi="IRANSans" w:cs="IRANSans"/>
          <w:rtl/>
          <w:cs/>
          <w:lang w:bidi="fa-IR"/>
        </w:rPr>
        <w:t>محدودیت‌های</w:t>
      </w:r>
      <w:proofErr w:type="spellEnd"/>
      <w:r w:rsidRPr="003F0BB0">
        <w:rPr>
          <w:rFonts w:ascii="IRANSans" w:hAnsi="IRANSans" w:cs="IRANSans"/>
          <w:rtl/>
          <w:cs/>
          <w:lang w:bidi="fa-IR"/>
        </w:rPr>
        <w:t xml:space="preserve"> اجرایی، ساعات مجاز کار، شرایط دسترسی و نیازهای امنیتی خود را قبل از شروع پروژه به پیمانکار اعلام کند.</w:t>
      </w:r>
    </w:p>
    <w:p w14:paraId="5A2C1823"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کارفرما باید امکان دسترسی پیمانکار به محل اجرای پروژه را فراهم کند و در صورت نیاز، مجوز ورود، هماهنگی با نگهبانی، مدیریت ساختمان، واحد حراست یا سایر </w:t>
      </w:r>
      <w:proofErr w:type="spellStart"/>
      <w:r w:rsidRPr="003F0BB0">
        <w:rPr>
          <w:rFonts w:ascii="IRANSans" w:hAnsi="IRANSans" w:cs="IRANSans"/>
          <w:rtl/>
          <w:cs/>
          <w:lang w:bidi="fa-IR"/>
        </w:rPr>
        <w:t>بخش‌های</w:t>
      </w:r>
      <w:proofErr w:type="spellEnd"/>
      <w:r w:rsidRPr="003F0BB0">
        <w:rPr>
          <w:rFonts w:ascii="IRANSans" w:hAnsi="IRANSans" w:cs="IRANSans"/>
          <w:rtl/>
          <w:cs/>
          <w:lang w:bidi="fa-IR"/>
        </w:rPr>
        <w:t xml:space="preserve"> مرتبط را انجام دهد.</w:t>
      </w:r>
    </w:p>
    <w:p w14:paraId="68A6D951"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تأمین برق پایدار، اینترنت مورد نیاز برای انتقال تصویر، فضای مناسب برای نصب دستگاه ضبط، مودم، رک یا سایر تجهیزات، مگر آنکه خلاف آن در قرارداد ذکر شده باشد، بر عهده کارفرما است.</w:t>
      </w:r>
    </w:p>
    <w:p w14:paraId="63EBFA20"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lastRenderedPageBreak/>
        <w:t xml:space="preserve">کارفرما موظف است </w:t>
      </w:r>
      <w:proofErr w:type="spellStart"/>
      <w:r w:rsidRPr="003F0BB0">
        <w:rPr>
          <w:rFonts w:ascii="IRANSans" w:hAnsi="IRANSans" w:cs="IRANSans"/>
          <w:rtl/>
          <w:cs/>
          <w:lang w:bidi="fa-IR"/>
        </w:rPr>
        <w:t>پرداخت‌های</w:t>
      </w:r>
      <w:proofErr w:type="spellEnd"/>
      <w:r w:rsidRPr="003F0BB0">
        <w:rPr>
          <w:rFonts w:ascii="IRANSans" w:hAnsi="IRANSans" w:cs="IRANSans"/>
          <w:rtl/>
          <w:cs/>
          <w:lang w:bidi="fa-IR"/>
        </w:rPr>
        <w:t xml:space="preserve"> مربوط به قرارداد را طبق </w:t>
      </w:r>
      <w:proofErr w:type="spellStart"/>
      <w:r w:rsidRPr="003F0BB0">
        <w:rPr>
          <w:rFonts w:ascii="IRANSans" w:hAnsi="IRANSans" w:cs="IRANSans"/>
          <w:rtl/>
          <w:cs/>
          <w:lang w:bidi="fa-IR"/>
        </w:rPr>
        <w:t>زمان‌بندی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توافق‌شده</w:t>
      </w:r>
      <w:proofErr w:type="spellEnd"/>
      <w:r w:rsidRPr="003F0BB0">
        <w:rPr>
          <w:rFonts w:ascii="IRANSans" w:hAnsi="IRANSans" w:cs="IRANSans"/>
          <w:rtl/>
          <w:cs/>
          <w:lang w:bidi="fa-IR"/>
        </w:rPr>
        <w:t xml:space="preserve"> انجام دهد. تأخیر در پرداخت </w:t>
      </w:r>
      <w:proofErr w:type="spellStart"/>
      <w:r w:rsidRPr="003F0BB0">
        <w:rPr>
          <w:rFonts w:ascii="IRANSans" w:hAnsi="IRANSans" w:cs="IRANSans"/>
          <w:rtl/>
          <w:cs/>
          <w:lang w:bidi="fa-IR"/>
        </w:rPr>
        <w:t>می‌تواند</w:t>
      </w:r>
      <w:proofErr w:type="spellEnd"/>
      <w:r w:rsidRPr="003F0BB0">
        <w:rPr>
          <w:rFonts w:ascii="IRANSans" w:hAnsi="IRANSans" w:cs="IRANSans"/>
          <w:rtl/>
          <w:cs/>
          <w:lang w:bidi="fa-IR"/>
        </w:rPr>
        <w:t xml:space="preserve"> باعث توقف یا تأخیر در ادامه اجرای پروژه شود و مسئولیت تأخیر ناشی از آن بر عهده کارفرما خواهد بود.</w:t>
      </w:r>
    </w:p>
    <w:p w14:paraId="47AC6347" w14:textId="7E9CAFF4" w:rsidR="003F0BB0" w:rsidRDefault="00000000" w:rsidP="00E02116">
      <w:pPr>
        <w:bidi/>
        <w:jc w:val="both"/>
        <w:rPr>
          <w:rFonts w:ascii="IRANSans" w:hAnsi="IRANSans" w:cs="IRANSans"/>
          <w:rtl/>
          <w:cs/>
          <w:lang w:bidi="fa-IR"/>
        </w:rPr>
      </w:pPr>
      <w:r w:rsidRPr="003F0BB0">
        <w:rPr>
          <w:rFonts w:ascii="IRANSans" w:hAnsi="IRANSans" w:cs="IRANSans"/>
          <w:rtl/>
          <w:cs/>
          <w:lang w:bidi="fa-IR"/>
        </w:rPr>
        <w:t>پس از تحویل پروژه و آموزش اولیه، مسئولیت نگهداری صحیح از تجهیزات، حفظ رمزها، جلوگیری از دسترسی افراد غیرمجاز و استفاده صحیح از سیستم بر عهده کارفرما است.</w:t>
      </w:r>
    </w:p>
    <w:p w14:paraId="7E93298A" w14:textId="77777777" w:rsidR="00E02116" w:rsidRPr="00E02116" w:rsidRDefault="00E02116" w:rsidP="00E02116">
      <w:pPr>
        <w:bidi/>
        <w:jc w:val="both"/>
        <w:rPr>
          <w:rFonts w:ascii="IRANSans" w:hAnsi="IRANSans" w:cs="IRANSans"/>
          <w:lang w:bidi="fa-IR"/>
        </w:rPr>
      </w:pPr>
    </w:p>
    <w:p w14:paraId="4348E619" w14:textId="4FBAADDA" w:rsidR="00394005" w:rsidRPr="003F0BB0" w:rsidRDefault="00000000" w:rsidP="003F0BB0">
      <w:pPr>
        <w:pStyle w:val="Heading2"/>
        <w:pBdr>
          <w:bottom w:val="single" w:sz="6" w:space="4" w:color="D9D9D9"/>
        </w:pBdr>
        <w:bidi/>
        <w:rPr>
          <w:rFonts w:ascii="IRANSans" w:hAnsi="IRANSans" w:cs="IRANSans"/>
          <w:lang w:bidi="fa-IR"/>
        </w:rPr>
      </w:pPr>
      <w:r w:rsidRPr="003F0BB0">
        <w:rPr>
          <w:rFonts w:ascii="IRANSans" w:hAnsi="IRANSans" w:cs="IRANSans"/>
          <w:rtl/>
          <w:cs/>
          <w:lang w:bidi="fa-IR"/>
        </w:rPr>
        <w:t xml:space="preserve">ماده ۹؛ شرایط </w:t>
      </w:r>
      <w:proofErr w:type="spellStart"/>
      <w:r w:rsidRPr="003F0BB0">
        <w:rPr>
          <w:rFonts w:ascii="IRANSans" w:hAnsi="IRANSans" w:cs="IRANSans"/>
          <w:rtl/>
          <w:cs/>
          <w:lang w:bidi="fa-IR"/>
        </w:rPr>
        <w:t>کابل‌کشی</w:t>
      </w:r>
      <w:proofErr w:type="spellEnd"/>
      <w:r w:rsidRPr="003F0BB0">
        <w:rPr>
          <w:rFonts w:ascii="IRANSans" w:hAnsi="IRANSans" w:cs="IRANSans"/>
          <w:rtl/>
          <w:cs/>
          <w:lang w:bidi="fa-IR"/>
        </w:rPr>
        <w:t xml:space="preserve"> و </w:t>
      </w:r>
      <w:proofErr w:type="spellStart"/>
      <w:r w:rsidRPr="003F0BB0">
        <w:rPr>
          <w:rFonts w:ascii="IRANSans" w:hAnsi="IRANSans" w:cs="IRANSans"/>
          <w:rtl/>
          <w:cs/>
          <w:lang w:bidi="fa-IR"/>
        </w:rPr>
        <w:t>هزینه‌های</w:t>
      </w:r>
      <w:proofErr w:type="spellEnd"/>
      <w:r w:rsidRPr="003F0BB0">
        <w:rPr>
          <w:rFonts w:ascii="IRANSans" w:hAnsi="IRANSans" w:cs="IRANSans"/>
          <w:rtl/>
          <w:cs/>
          <w:lang w:bidi="fa-IR"/>
        </w:rPr>
        <w:t xml:space="preserve"> اضافه</w:t>
      </w:r>
    </w:p>
    <w:p w14:paraId="5EB022E0"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مسیر </w:t>
      </w:r>
      <w:proofErr w:type="spellStart"/>
      <w:r w:rsidRPr="003F0BB0">
        <w:rPr>
          <w:rFonts w:ascii="IRANSans" w:hAnsi="IRANSans" w:cs="IRANSans"/>
          <w:rtl/>
          <w:cs/>
          <w:lang w:bidi="fa-IR"/>
        </w:rPr>
        <w:t>کابل‌کشی</w:t>
      </w:r>
      <w:proofErr w:type="spellEnd"/>
      <w:r w:rsidRPr="003F0BB0">
        <w:rPr>
          <w:rFonts w:ascii="IRANSans" w:hAnsi="IRANSans" w:cs="IRANSans"/>
          <w:rtl/>
          <w:cs/>
          <w:lang w:bidi="fa-IR"/>
        </w:rPr>
        <w:t xml:space="preserve">، نوع کابل، محل عبور </w:t>
      </w:r>
      <w:proofErr w:type="spellStart"/>
      <w:r w:rsidRPr="003F0BB0">
        <w:rPr>
          <w:rFonts w:ascii="IRANSans" w:hAnsi="IRANSans" w:cs="IRANSans"/>
          <w:rtl/>
          <w:cs/>
          <w:lang w:bidi="fa-IR"/>
        </w:rPr>
        <w:t>کابل‌ها</w:t>
      </w:r>
      <w:proofErr w:type="spellEnd"/>
      <w:r w:rsidRPr="003F0BB0">
        <w:rPr>
          <w:rFonts w:ascii="IRANSans" w:hAnsi="IRANSans" w:cs="IRANSans"/>
          <w:rtl/>
          <w:cs/>
          <w:lang w:bidi="fa-IR"/>
        </w:rPr>
        <w:t xml:space="preserve">، استفاده از </w:t>
      </w:r>
      <w:proofErr w:type="spellStart"/>
      <w:r w:rsidRPr="003F0BB0">
        <w:rPr>
          <w:rFonts w:ascii="IRANSans" w:hAnsi="IRANSans" w:cs="IRANSans"/>
          <w:rtl/>
          <w:cs/>
          <w:lang w:bidi="fa-IR"/>
        </w:rPr>
        <w:t>داکت</w:t>
      </w:r>
      <w:proofErr w:type="spellEnd"/>
      <w:r w:rsidRPr="003F0BB0">
        <w:rPr>
          <w:rFonts w:ascii="IRANSans" w:hAnsi="IRANSans" w:cs="IRANSans"/>
          <w:rtl/>
          <w:cs/>
          <w:lang w:bidi="fa-IR"/>
        </w:rPr>
        <w:t xml:space="preserve">، لوله، </w:t>
      </w:r>
      <w:proofErr w:type="spellStart"/>
      <w:r w:rsidRPr="003F0BB0">
        <w:rPr>
          <w:rFonts w:ascii="IRANSans" w:hAnsi="IRANSans" w:cs="IRANSans"/>
          <w:rtl/>
          <w:cs/>
          <w:lang w:bidi="fa-IR"/>
        </w:rPr>
        <w:t>فلکسی</w:t>
      </w:r>
      <w:proofErr w:type="spellEnd"/>
      <w:r w:rsidRPr="003F0BB0">
        <w:rPr>
          <w:rFonts w:ascii="IRANSans" w:hAnsi="IRANSans" w:cs="IRANSans"/>
          <w:rtl/>
          <w:cs/>
          <w:lang w:bidi="fa-IR"/>
        </w:rPr>
        <w:t>، سینی کابل یا سایر متعلقات باید قبل از اجرا با کارفرما هماهنگ شود. در صورت وجود نقشه یا مسیر مشخص، اجرای کار بر اساس همان نقشه انجام خواهد شد.</w:t>
      </w:r>
    </w:p>
    <w:p w14:paraId="2636C464"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متراژ کابل، </w:t>
      </w:r>
      <w:proofErr w:type="spellStart"/>
      <w:r w:rsidRPr="003F0BB0">
        <w:rPr>
          <w:rFonts w:ascii="IRANSans" w:hAnsi="IRANSans" w:cs="IRANSans"/>
          <w:rtl/>
          <w:cs/>
          <w:lang w:bidi="fa-IR"/>
        </w:rPr>
        <w:t>داکت</w:t>
      </w:r>
      <w:proofErr w:type="spellEnd"/>
      <w:r w:rsidRPr="003F0BB0">
        <w:rPr>
          <w:rFonts w:ascii="IRANSans" w:hAnsi="IRANSans" w:cs="IRANSans"/>
          <w:rtl/>
          <w:cs/>
          <w:lang w:bidi="fa-IR"/>
        </w:rPr>
        <w:t xml:space="preserve">، لوله و سایر متعلقات نصب، در صورت برآوردی بودن، پس از پایان کار بر اساس مقدار واقعی </w:t>
      </w:r>
      <w:proofErr w:type="spellStart"/>
      <w:r w:rsidRPr="003F0BB0">
        <w:rPr>
          <w:rFonts w:ascii="IRANSans" w:hAnsi="IRANSans" w:cs="IRANSans"/>
          <w:rtl/>
          <w:cs/>
          <w:lang w:bidi="fa-IR"/>
        </w:rPr>
        <w:t>مصرف‌شده</w:t>
      </w:r>
      <w:proofErr w:type="spellEnd"/>
      <w:r w:rsidRPr="003F0BB0">
        <w:rPr>
          <w:rFonts w:ascii="IRANSans" w:hAnsi="IRANSans" w:cs="IRANSans"/>
          <w:rtl/>
          <w:cs/>
          <w:lang w:bidi="fa-IR"/>
        </w:rPr>
        <w:t xml:space="preserve"> محاسبه خواهد شد. اگر مقدار مصرفی بیشتر از مقدار </w:t>
      </w:r>
      <w:proofErr w:type="spellStart"/>
      <w:r w:rsidRPr="003F0BB0">
        <w:rPr>
          <w:rFonts w:ascii="IRANSans" w:hAnsi="IRANSans" w:cs="IRANSans"/>
          <w:rtl/>
          <w:cs/>
          <w:lang w:bidi="fa-IR"/>
        </w:rPr>
        <w:t>درج‌شده</w:t>
      </w:r>
      <w:proofErr w:type="spellEnd"/>
      <w:r w:rsidRPr="003F0BB0">
        <w:rPr>
          <w:rFonts w:ascii="IRANSans" w:hAnsi="IRANSans" w:cs="IRANSans"/>
          <w:rtl/>
          <w:cs/>
          <w:lang w:bidi="fa-IR"/>
        </w:rPr>
        <w:t xml:space="preserve"> در </w:t>
      </w:r>
      <w:proofErr w:type="spellStart"/>
      <w:r w:rsidRPr="003F0BB0">
        <w:rPr>
          <w:rFonts w:ascii="IRANSans" w:hAnsi="IRANSans" w:cs="IRANSans"/>
          <w:rtl/>
          <w:cs/>
          <w:lang w:bidi="fa-IR"/>
        </w:rPr>
        <w:t>پیش‌فاکتور</w:t>
      </w:r>
      <w:proofErr w:type="spellEnd"/>
      <w:r w:rsidRPr="003F0BB0">
        <w:rPr>
          <w:rFonts w:ascii="IRANSans" w:hAnsi="IRANSans" w:cs="IRANSans"/>
          <w:rtl/>
          <w:cs/>
          <w:lang w:bidi="fa-IR"/>
        </w:rPr>
        <w:t xml:space="preserve"> یا قرارداد باشد، هزینه اضافه با اطلاع و تأیید کارفرما به مبلغ قرارداد اضافه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w:t>
      </w:r>
    </w:p>
    <w:p w14:paraId="1E190214"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در صورتی که کارفرما پس از شروع پروژه درخواست تغییر مسیر </w:t>
      </w:r>
      <w:proofErr w:type="spellStart"/>
      <w:r w:rsidRPr="003F0BB0">
        <w:rPr>
          <w:rFonts w:ascii="IRANSans" w:hAnsi="IRANSans" w:cs="IRANSans"/>
          <w:rtl/>
          <w:cs/>
          <w:lang w:bidi="fa-IR"/>
        </w:rPr>
        <w:t>کابل‌کشی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جابه‌جایی</w:t>
      </w:r>
      <w:proofErr w:type="spellEnd"/>
      <w:r w:rsidRPr="003F0BB0">
        <w:rPr>
          <w:rFonts w:ascii="IRANSans" w:hAnsi="IRANSans" w:cs="IRANSans"/>
          <w:rtl/>
          <w:cs/>
          <w:lang w:bidi="fa-IR"/>
        </w:rPr>
        <w:t xml:space="preserve"> دوربین، اضافه شدن دوربین جدید، تغییر محل دستگاه ضبط یا اجرای عملیات خارج از توافق اولیه را داشته باشد، </w:t>
      </w:r>
      <w:proofErr w:type="spellStart"/>
      <w:r w:rsidRPr="003F0BB0">
        <w:rPr>
          <w:rFonts w:ascii="IRANSans" w:hAnsi="IRANSans" w:cs="IRANSans"/>
          <w:rtl/>
          <w:cs/>
          <w:lang w:bidi="fa-IR"/>
        </w:rPr>
        <w:t>هزینه‌های</w:t>
      </w:r>
      <w:proofErr w:type="spellEnd"/>
      <w:r w:rsidRPr="003F0BB0">
        <w:rPr>
          <w:rFonts w:ascii="IRANSans" w:hAnsi="IRANSans" w:cs="IRANSans"/>
          <w:rtl/>
          <w:cs/>
          <w:lang w:bidi="fa-IR"/>
        </w:rPr>
        <w:t xml:space="preserve"> مربوط به آن </w:t>
      </w:r>
      <w:proofErr w:type="spellStart"/>
      <w:r w:rsidRPr="003F0BB0">
        <w:rPr>
          <w:rFonts w:ascii="IRANSans" w:hAnsi="IRANSans" w:cs="IRANSans"/>
          <w:rtl/>
          <w:cs/>
          <w:lang w:bidi="fa-IR"/>
        </w:rPr>
        <w:t>به‌صورت</w:t>
      </w:r>
      <w:proofErr w:type="spellEnd"/>
      <w:r w:rsidRPr="003F0BB0">
        <w:rPr>
          <w:rFonts w:ascii="IRANSans" w:hAnsi="IRANSans" w:cs="IRANSans"/>
          <w:rtl/>
          <w:cs/>
          <w:lang w:bidi="fa-IR"/>
        </w:rPr>
        <w:t xml:space="preserve"> جداگانه محاسبه خواهد شد.</w:t>
      </w:r>
    </w:p>
    <w:p w14:paraId="5A8EFB49" w14:textId="6EAD974E" w:rsidR="003F0BB0" w:rsidRDefault="00000000" w:rsidP="00E02116">
      <w:pPr>
        <w:bidi/>
        <w:jc w:val="both"/>
        <w:rPr>
          <w:rFonts w:ascii="IRANSans" w:hAnsi="IRANSans" w:cs="IRANSans"/>
          <w:rtl/>
          <w:cs/>
          <w:lang w:bidi="fa-IR"/>
        </w:rPr>
      </w:pPr>
      <w:proofErr w:type="spellStart"/>
      <w:r w:rsidRPr="003F0BB0">
        <w:rPr>
          <w:rFonts w:ascii="IRANSans" w:hAnsi="IRANSans" w:cs="IRANSans"/>
          <w:rtl/>
          <w:cs/>
          <w:lang w:bidi="fa-IR"/>
        </w:rPr>
        <w:t>هزینه‌های</w:t>
      </w:r>
      <w:proofErr w:type="spellEnd"/>
      <w:r w:rsidRPr="003F0BB0">
        <w:rPr>
          <w:rFonts w:ascii="IRANSans" w:hAnsi="IRANSans" w:cs="IRANSans"/>
          <w:rtl/>
          <w:cs/>
          <w:lang w:bidi="fa-IR"/>
        </w:rPr>
        <w:t xml:space="preserve"> مربوط به تخریب، ترمیم، </w:t>
      </w:r>
      <w:proofErr w:type="spellStart"/>
      <w:r w:rsidRPr="003F0BB0">
        <w:rPr>
          <w:rFonts w:ascii="IRANSans" w:hAnsi="IRANSans" w:cs="IRANSans"/>
          <w:rtl/>
          <w:cs/>
          <w:lang w:bidi="fa-IR"/>
        </w:rPr>
        <w:t>رنگ‌آمیزی</w:t>
      </w:r>
      <w:proofErr w:type="spellEnd"/>
      <w:r w:rsidRPr="003F0BB0">
        <w:rPr>
          <w:rFonts w:ascii="IRANSans" w:hAnsi="IRANSans" w:cs="IRANSans"/>
          <w:rtl/>
          <w:cs/>
          <w:lang w:bidi="fa-IR"/>
        </w:rPr>
        <w:t xml:space="preserve">، بنایی، </w:t>
      </w:r>
      <w:proofErr w:type="spellStart"/>
      <w:r w:rsidRPr="003F0BB0">
        <w:rPr>
          <w:rFonts w:ascii="IRANSans" w:hAnsi="IRANSans" w:cs="IRANSans"/>
          <w:rtl/>
          <w:cs/>
          <w:lang w:bidi="fa-IR"/>
        </w:rPr>
        <w:t>سوراخ‌کاری</w:t>
      </w:r>
      <w:proofErr w:type="spellEnd"/>
      <w:r w:rsidRPr="003F0BB0">
        <w:rPr>
          <w:rFonts w:ascii="IRANSans" w:hAnsi="IRANSans" w:cs="IRANSans"/>
          <w:rtl/>
          <w:cs/>
          <w:lang w:bidi="fa-IR"/>
        </w:rPr>
        <w:t xml:space="preserve"> خاص، کار در ارتفاع، داربست، بالابر یا اجرای مسیرهای </w:t>
      </w:r>
      <w:proofErr w:type="spellStart"/>
      <w:r w:rsidRPr="003F0BB0">
        <w:rPr>
          <w:rFonts w:ascii="IRANSans" w:hAnsi="IRANSans" w:cs="IRANSans"/>
          <w:rtl/>
          <w:cs/>
          <w:lang w:bidi="fa-IR"/>
        </w:rPr>
        <w:t>غیرمعمول</w:t>
      </w:r>
      <w:proofErr w:type="spellEnd"/>
      <w:r w:rsidRPr="003F0BB0">
        <w:rPr>
          <w:rFonts w:ascii="IRANSans" w:hAnsi="IRANSans" w:cs="IRANSans"/>
          <w:rtl/>
          <w:cs/>
          <w:lang w:bidi="fa-IR"/>
        </w:rPr>
        <w:t xml:space="preserve">، فقط در صورتی بر عهده پیمانکار است که </w:t>
      </w:r>
      <w:proofErr w:type="spellStart"/>
      <w:r w:rsidRPr="003F0BB0">
        <w:rPr>
          <w:rFonts w:ascii="IRANSans" w:hAnsi="IRANSans" w:cs="IRANSans"/>
          <w:rtl/>
          <w:cs/>
          <w:lang w:bidi="fa-IR"/>
        </w:rPr>
        <w:t>صراحتاً</w:t>
      </w:r>
      <w:proofErr w:type="spellEnd"/>
      <w:r w:rsidRPr="003F0BB0">
        <w:rPr>
          <w:rFonts w:ascii="IRANSans" w:hAnsi="IRANSans" w:cs="IRANSans"/>
          <w:rtl/>
          <w:cs/>
          <w:lang w:bidi="fa-IR"/>
        </w:rPr>
        <w:t xml:space="preserve"> در قرارداد ذکر شده باشد. در غیر این صورت، این موارد خارج از تعهدات پیمانکار محسوب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w:t>
      </w:r>
    </w:p>
    <w:p w14:paraId="51A1A5AD" w14:textId="77777777" w:rsidR="00E02116" w:rsidRPr="00E02116" w:rsidRDefault="00E02116" w:rsidP="00E02116">
      <w:pPr>
        <w:bidi/>
        <w:jc w:val="both"/>
        <w:rPr>
          <w:rFonts w:ascii="IRANSans" w:hAnsi="IRANSans" w:cs="IRANSans"/>
          <w:lang w:bidi="fa-IR"/>
        </w:rPr>
      </w:pPr>
    </w:p>
    <w:p w14:paraId="5B5F9B71" w14:textId="3B6987E4" w:rsidR="00394005" w:rsidRPr="003F0BB0" w:rsidRDefault="00000000" w:rsidP="003F0BB0">
      <w:pPr>
        <w:pStyle w:val="Heading2"/>
        <w:pBdr>
          <w:bottom w:val="single" w:sz="6" w:space="4" w:color="D9D9D9"/>
        </w:pBdr>
        <w:bidi/>
        <w:rPr>
          <w:rFonts w:ascii="IRANSans" w:hAnsi="IRANSans" w:cs="IRANSans"/>
          <w:lang w:bidi="fa-IR"/>
        </w:rPr>
      </w:pPr>
      <w:r w:rsidRPr="003F0BB0">
        <w:rPr>
          <w:rFonts w:ascii="IRANSans" w:hAnsi="IRANSans" w:cs="IRANSans"/>
          <w:rtl/>
          <w:cs/>
          <w:lang w:bidi="fa-IR"/>
        </w:rPr>
        <w:t>ماده ۱۰؛ گارانتی تجهیزات و گارانتی نصب</w:t>
      </w:r>
    </w:p>
    <w:p w14:paraId="7DDB308A"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گارانتی تجهیزات </w:t>
      </w:r>
      <w:proofErr w:type="spellStart"/>
      <w:r w:rsidRPr="003F0BB0">
        <w:rPr>
          <w:rFonts w:ascii="IRANSans" w:hAnsi="IRANSans" w:cs="IRANSans"/>
          <w:rtl/>
          <w:cs/>
          <w:lang w:bidi="fa-IR"/>
        </w:rPr>
        <w:t>نصب‌شده</w:t>
      </w:r>
      <w:proofErr w:type="spellEnd"/>
      <w:r w:rsidRPr="003F0BB0">
        <w:rPr>
          <w:rFonts w:ascii="IRANSans" w:hAnsi="IRANSans" w:cs="IRANSans"/>
          <w:rtl/>
          <w:cs/>
          <w:lang w:bidi="fa-IR"/>
        </w:rPr>
        <w:t xml:space="preserve"> تابع شرایط شرکت تولیدکننده، </w:t>
      </w:r>
      <w:proofErr w:type="spellStart"/>
      <w:r w:rsidRPr="003F0BB0">
        <w:rPr>
          <w:rFonts w:ascii="IRANSans" w:hAnsi="IRANSans" w:cs="IRANSans"/>
          <w:rtl/>
          <w:cs/>
          <w:lang w:bidi="fa-IR"/>
        </w:rPr>
        <w:t>واردکننده</w:t>
      </w:r>
      <w:proofErr w:type="spellEnd"/>
      <w:r w:rsidRPr="003F0BB0">
        <w:rPr>
          <w:rFonts w:ascii="IRANSans" w:hAnsi="IRANSans" w:cs="IRANSans"/>
          <w:rtl/>
          <w:cs/>
          <w:lang w:bidi="fa-IR"/>
        </w:rPr>
        <w:t xml:space="preserve"> یا </w:t>
      </w:r>
      <w:proofErr w:type="spellStart"/>
      <w:r w:rsidRPr="003F0BB0">
        <w:rPr>
          <w:rFonts w:ascii="IRANSans" w:hAnsi="IRANSans" w:cs="IRANSans"/>
          <w:rtl/>
          <w:cs/>
          <w:lang w:bidi="fa-IR"/>
        </w:rPr>
        <w:t>گارانتی‌کننده</w:t>
      </w:r>
      <w:proofErr w:type="spellEnd"/>
      <w:r w:rsidRPr="003F0BB0">
        <w:rPr>
          <w:rFonts w:ascii="IRANSans" w:hAnsi="IRANSans" w:cs="IRANSans"/>
          <w:rtl/>
          <w:cs/>
          <w:lang w:bidi="fa-IR"/>
        </w:rPr>
        <w:t xml:space="preserve"> کالا است. مدت گارانتی، شرایط استفاده از گارانتی، موارد ابطال گارانتی و نحوه ارسال یا تعویض کالا بر اساس ضوابط همان شرکت انجام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w:t>
      </w:r>
    </w:p>
    <w:p w14:paraId="5CE20CF3"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گارانتی نصب مربوط به کیفیت اجرای کار پیمانکار است و شامل مواردی مانند اتصالات، نصب فیزیکی،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اولیه، </w:t>
      </w:r>
      <w:proofErr w:type="spellStart"/>
      <w:r w:rsidRPr="003F0BB0">
        <w:rPr>
          <w:rFonts w:ascii="IRANSans" w:hAnsi="IRANSans" w:cs="IRANSans"/>
          <w:rtl/>
          <w:cs/>
          <w:lang w:bidi="fa-IR"/>
        </w:rPr>
        <w:t>کابل‌کشی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انجام‌شده</w:t>
      </w:r>
      <w:proofErr w:type="spellEnd"/>
      <w:r w:rsidRPr="003F0BB0">
        <w:rPr>
          <w:rFonts w:ascii="IRANSans" w:hAnsi="IRANSans" w:cs="IRANSans"/>
          <w:rtl/>
          <w:cs/>
          <w:lang w:bidi="fa-IR"/>
        </w:rPr>
        <w:t xml:space="preserve"> توسط پیمانکار و </w:t>
      </w:r>
      <w:proofErr w:type="spellStart"/>
      <w:r w:rsidRPr="003F0BB0">
        <w:rPr>
          <w:rFonts w:ascii="IRANSans" w:hAnsi="IRANSans" w:cs="IRANSans"/>
          <w:rtl/>
          <w:cs/>
          <w:lang w:bidi="fa-IR"/>
        </w:rPr>
        <w:t>ایرادهای</w:t>
      </w:r>
      <w:proofErr w:type="spellEnd"/>
      <w:r w:rsidRPr="003F0BB0">
        <w:rPr>
          <w:rFonts w:ascii="IRANSans" w:hAnsi="IRANSans" w:cs="IRANSans"/>
          <w:rtl/>
          <w:cs/>
          <w:lang w:bidi="fa-IR"/>
        </w:rPr>
        <w:t xml:space="preserve"> ناشی از اجرای نادرست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 مدت گارانتی نصب برابر با ............... از تاریخ تحویل پروژه خواهد بود.</w:t>
      </w:r>
    </w:p>
    <w:p w14:paraId="6717B8FE"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مواردی مانند نوسان برق، ضربه، شکستگی، نفوذ آب یا رطوبت خارج از شرایط استاندارد، </w:t>
      </w:r>
      <w:proofErr w:type="spellStart"/>
      <w:r w:rsidRPr="003F0BB0">
        <w:rPr>
          <w:rFonts w:ascii="IRANSans" w:hAnsi="IRANSans" w:cs="IRANSans"/>
          <w:rtl/>
          <w:cs/>
          <w:lang w:bidi="fa-IR"/>
        </w:rPr>
        <w:t>آتش‌سوزی</w:t>
      </w:r>
      <w:proofErr w:type="spellEnd"/>
      <w:r w:rsidRPr="003F0BB0">
        <w:rPr>
          <w:rFonts w:ascii="IRANSans" w:hAnsi="IRANSans" w:cs="IRANSans"/>
          <w:rtl/>
          <w:cs/>
          <w:lang w:bidi="fa-IR"/>
        </w:rPr>
        <w:t xml:space="preserve">، استفاده نادرست، دستکاری تجهیزات، تغییر رمزها، </w:t>
      </w:r>
      <w:proofErr w:type="spellStart"/>
      <w:r w:rsidRPr="003F0BB0">
        <w:rPr>
          <w:rFonts w:ascii="IRANSans" w:hAnsi="IRANSans" w:cs="IRANSans"/>
          <w:rtl/>
          <w:cs/>
          <w:lang w:bidi="fa-IR"/>
        </w:rPr>
        <w:t>ریست</w:t>
      </w:r>
      <w:proofErr w:type="spellEnd"/>
      <w:r w:rsidRPr="003F0BB0">
        <w:rPr>
          <w:rFonts w:ascii="IRANSans" w:hAnsi="IRANSans" w:cs="IRANSans"/>
          <w:rtl/>
          <w:cs/>
          <w:lang w:bidi="fa-IR"/>
        </w:rPr>
        <w:t xml:space="preserve"> کردن دستگاه، تغییر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توسط افراد غیرمجاز، خرابی اینترنت، خرابی مودم یا آسیب فیزیکی به </w:t>
      </w:r>
      <w:proofErr w:type="spellStart"/>
      <w:r w:rsidRPr="003F0BB0">
        <w:rPr>
          <w:rFonts w:ascii="IRANSans" w:hAnsi="IRANSans" w:cs="IRANSans"/>
          <w:rtl/>
          <w:cs/>
          <w:lang w:bidi="fa-IR"/>
        </w:rPr>
        <w:t>کابل‌ها</w:t>
      </w:r>
      <w:proofErr w:type="spellEnd"/>
      <w:r w:rsidRPr="003F0BB0">
        <w:rPr>
          <w:rFonts w:ascii="IRANSans" w:hAnsi="IRANSans" w:cs="IRANSans"/>
          <w:rtl/>
          <w:cs/>
          <w:lang w:bidi="fa-IR"/>
        </w:rPr>
        <w:t xml:space="preserve">، شامل گارانتی نصب </w:t>
      </w:r>
      <w:proofErr w:type="spellStart"/>
      <w:r w:rsidRPr="003F0BB0">
        <w:rPr>
          <w:rFonts w:ascii="IRANSans" w:hAnsi="IRANSans" w:cs="IRANSans"/>
          <w:rtl/>
          <w:cs/>
          <w:lang w:bidi="fa-IR"/>
        </w:rPr>
        <w:t>نمی‌شود</w:t>
      </w:r>
      <w:proofErr w:type="spellEnd"/>
      <w:r w:rsidRPr="003F0BB0">
        <w:rPr>
          <w:rFonts w:ascii="IRANSans" w:hAnsi="IRANSans" w:cs="IRANSans"/>
          <w:rtl/>
          <w:cs/>
          <w:lang w:bidi="fa-IR"/>
        </w:rPr>
        <w:t>.</w:t>
      </w:r>
    </w:p>
    <w:p w14:paraId="472CADDE" w14:textId="388A5DA0" w:rsidR="00E02116" w:rsidRPr="00E02116" w:rsidRDefault="00000000" w:rsidP="00E02116">
      <w:pPr>
        <w:bidi/>
        <w:jc w:val="both"/>
        <w:rPr>
          <w:rFonts w:ascii="IRANSans" w:hAnsi="IRANSans" w:cs="IRANSans"/>
          <w:lang w:bidi="fa-IR"/>
        </w:rPr>
      </w:pPr>
      <w:r w:rsidRPr="003F0BB0">
        <w:rPr>
          <w:rFonts w:ascii="IRANSans" w:hAnsi="IRANSans" w:cs="IRANSans"/>
          <w:rtl/>
          <w:cs/>
          <w:lang w:bidi="fa-IR"/>
        </w:rPr>
        <w:t xml:space="preserve">در صورتی که ایراد </w:t>
      </w:r>
      <w:proofErr w:type="spellStart"/>
      <w:r w:rsidRPr="003F0BB0">
        <w:rPr>
          <w:rFonts w:ascii="IRANSans" w:hAnsi="IRANSans" w:cs="IRANSans"/>
          <w:rtl/>
          <w:cs/>
          <w:lang w:bidi="fa-IR"/>
        </w:rPr>
        <w:t>ایجادشده</w:t>
      </w:r>
      <w:proofErr w:type="spellEnd"/>
      <w:r w:rsidRPr="003F0BB0">
        <w:rPr>
          <w:rFonts w:ascii="IRANSans" w:hAnsi="IRANSans" w:cs="IRANSans"/>
          <w:rtl/>
          <w:cs/>
          <w:lang w:bidi="fa-IR"/>
        </w:rPr>
        <w:t xml:space="preserve"> ناشی از عملکرد پیمانکار باشد، رفع ایراد در دوره گارانتی نصب بدون دریافت اجرت انجام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 xml:space="preserve">. اما اگر ایراد ناشی از عوامل خارج از تعهد پیمانکار باشد، هزینه مراجعه، </w:t>
      </w:r>
      <w:proofErr w:type="spellStart"/>
      <w:r w:rsidRPr="003F0BB0">
        <w:rPr>
          <w:rFonts w:ascii="IRANSans" w:hAnsi="IRANSans" w:cs="IRANSans"/>
          <w:rtl/>
          <w:cs/>
          <w:lang w:bidi="fa-IR"/>
        </w:rPr>
        <w:t>عیب‌یابی</w:t>
      </w:r>
      <w:proofErr w:type="spellEnd"/>
      <w:r w:rsidRPr="003F0BB0">
        <w:rPr>
          <w:rFonts w:ascii="IRANSans" w:hAnsi="IRANSans" w:cs="IRANSans"/>
          <w:rtl/>
          <w:cs/>
          <w:lang w:bidi="fa-IR"/>
        </w:rPr>
        <w:t xml:space="preserve">، تعمیر یا تنظیم مجدد </w:t>
      </w:r>
      <w:proofErr w:type="spellStart"/>
      <w:r w:rsidRPr="003F0BB0">
        <w:rPr>
          <w:rFonts w:ascii="IRANSans" w:hAnsi="IRANSans" w:cs="IRANSans"/>
          <w:rtl/>
          <w:cs/>
          <w:lang w:bidi="fa-IR"/>
        </w:rPr>
        <w:t>به‌صورت</w:t>
      </w:r>
      <w:proofErr w:type="spellEnd"/>
      <w:r w:rsidRPr="003F0BB0">
        <w:rPr>
          <w:rFonts w:ascii="IRANSans" w:hAnsi="IRANSans" w:cs="IRANSans"/>
          <w:rtl/>
          <w:cs/>
          <w:lang w:bidi="fa-IR"/>
        </w:rPr>
        <w:t xml:space="preserve"> جداگانه محاسبه خواهد شد.</w:t>
      </w:r>
    </w:p>
    <w:p w14:paraId="484ABE21" w14:textId="3A4B07F8" w:rsidR="00394005" w:rsidRPr="003F0BB0" w:rsidRDefault="00000000" w:rsidP="003F0BB0">
      <w:pPr>
        <w:pStyle w:val="Heading2"/>
        <w:pBdr>
          <w:bottom w:val="single" w:sz="6" w:space="4" w:color="D9D9D9"/>
        </w:pBdr>
        <w:bidi/>
        <w:rPr>
          <w:rFonts w:ascii="IRANSans" w:hAnsi="IRANSans" w:cs="IRANSans"/>
          <w:lang w:bidi="fa-IR"/>
        </w:rPr>
      </w:pPr>
      <w:r w:rsidRPr="003F0BB0">
        <w:rPr>
          <w:rFonts w:ascii="IRANSans" w:hAnsi="IRANSans" w:cs="IRANSans"/>
          <w:rtl/>
          <w:cs/>
          <w:lang w:bidi="fa-IR"/>
        </w:rPr>
        <w:lastRenderedPageBreak/>
        <w:t>ماده ۱۱؛ خدمات پشتیبانی پس از نصب</w:t>
      </w:r>
    </w:p>
    <w:p w14:paraId="766CCF80"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پشتیبانی اولیه شامل آموزش کار با سیستم، تست تصویر، تست ضبط، بررسی بازبینی تصاویر و تحویل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اولیه در زمان تحویل پروژه است. این خدمات بخشی از فرآیند تحویل محسوب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 xml:space="preserve"> و تا زمان امضای فرم تحویل پروژه بر عهده پیمانکار است.</w:t>
      </w:r>
    </w:p>
    <w:p w14:paraId="476167B2"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خدمات پشتیبانی پس از تحویل پروژه، مانند مراجعه حضوری برای تنظیم مجدد دستگاه، بازیابی رمز، تغییر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شبکه، بررسی قطعی انتقال تصویر، بازبینی تصاویر، اضافه کردن کاربر جدید، تغییر محل دوربین یا رفع </w:t>
      </w:r>
      <w:proofErr w:type="spellStart"/>
      <w:r w:rsidRPr="003F0BB0">
        <w:rPr>
          <w:rFonts w:ascii="IRANSans" w:hAnsi="IRANSans" w:cs="IRANSans"/>
          <w:rtl/>
          <w:cs/>
          <w:lang w:bidi="fa-IR"/>
        </w:rPr>
        <w:t>ایرادهای</w:t>
      </w:r>
      <w:proofErr w:type="spellEnd"/>
      <w:r w:rsidRPr="003F0BB0">
        <w:rPr>
          <w:rFonts w:ascii="IRANSans" w:hAnsi="IRANSans" w:cs="IRANSans"/>
          <w:rtl/>
          <w:cs/>
          <w:lang w:bidi="fa-IR"/>
        </w:rPr>
        <w:t xml:space="preserve"> ناشی از عوامل خارج از گارانتی، در صورت عدم ذکر در قرارداد، شامل هزینه جداگانه خواهد بود.</w:t>
      </w:r>
    </w:p>
    <w:p w14:paraId="7ED3FDCA" w14:textId="77777777" w:rsidR="00394005" w:rsidRDefault="00000000">
      <w:pPr>
        <w:bidi/>
        <w:jc w:val="both"/>
        <w:rPr>
          <w:rFonts w:ascii="IRANSans" w:hAnsi="IRANSans" w:cs="IRANSans"/>
          <w:rtl/>
          <w:cs/>
          <w:lang w:bidi="fa-IR"/>
        </w:rPr>
      </w:pPr>
      <w:r w:rsidRPr="003F0BB0">
        <w:rPr>
          <w:rFonts w:ascii="IRANSans" w:hAnsi="IRANSans" w:cs="IRANSans"/>
          <w:rtl/>
          <w:cs/>
          <w:lang w:bidi="fa-IR"/>
        </w:rPr>
        <w:t xml:space="preserve">در صورتی که کارفرما نیاز به پشتیبانی </w:t>
      </w:r>
      <w:proofErr w:type="spellStart"/>
      <w:r w:rsidRPr="003F0BB0">
        <w:rPr>
          <w:rFonts w:ascii="IRANSans" w:hAnsi="IRANSans" w:cs="IRANSans"/>
          <w:rtl/>
          <w:cs/>
          <w:lang w:bidi="fa-IR"/>
        </w:rPr>
        <w:t>دوره‌ای</w:t>
      </w:r>
      <w:proofErr w:type="spellEnd"/>
      <w:r w:rsidRPr="003F0BB0">
        <w:rPr>
          <w:rFonts w:ascii="IRANSans" w:hAnsi="IRANSans" w:cs="IRANSans"/>
          <w:rtl/>
          <w:cs/>
          <w:lang w:bidi="fa-IR"/>
        </w:rPr>
        <w:t xml:space="preserve"> داشته باشد، بهتر است قرارداد پشتیبانی دوربین </w:t>
      </w:r>
      <w:proofErr w:type="spellStart"/>
      <w:r w:rsidRPr="003F0BB0">
        <w:rPr>
          <w:rFonts w:ascii="IRANSans" w:hAnsi="IRANSans" w:cs="IRANSans"/>
          <w:rtl/>
          <w:cs/>
          <w:lang w:bidi="fa-IR"/>
        </w:rPr>
        <w:t>مداربسته</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به‌صورت</w:t>
      </w:r>
      <w:proofErr w:type="spellEnd"/>
      <w:r w:rsidRPr="003F0BB0">
        <w:rPr>
          <w:rFonts w:ascii="IRANSans" w:hAnsi="IRANSans" w:cs="IRANSans"/>
          <w:rtl/>
          <w:cs/>
          <w:lang w:bidi="fa-IR"/>
        </w:rPr>
        <w:t xml:space="preserve"> جداگانه تنظیم شود. در آن قرارداد </w:t>
      </w:r>
      <w:proofErr w:type="spellStart"/>
      <w:r w:rsidRPr="003F0BB0">
        <w:rPr>
          <w:rFonts w:ascii="IRANSans" w:hAnsi="IRANSans" w:cs="IRANSans"/>
          <w:rtl/>
          <w:cs/>
          <w:lang w:bidi="fa-IR"/>
        </w:rPr>
        <w:t>می‌توان</w:t>
      </w:r>
      <w:proofErr w:type="spellEnd"/>
      <w:r w:rsidRPr="003F0BB0">
        <w:rPr>
          <w:rFonts w:ascii="IRANSans" w:hAnsi="IRANSans" w:cs="IRANSans"/>
          <w:rtl/>
          <w:cs/>
          <w:lang w:bidi="fa-IR"/>
        </w:rPr>
        <w:t xml:space="preserve"> تعداد مراجعات، زمان </w:t>
      </w:r>
      <w:proofErr w:type="spellStart"/>
      <w:r w:rsidRPr="003F0BB0">
        <w:rPr>
          <w:rFonts w:ascii="IRANSans" w:hAnsi="IRANSans" w:cs="IRANSans"/>
          <w:rtl/>
          <w:cs/>
          <w:lang w:bidi="fa-IR"/>
        </w:rPr>
        <w:t>پاسخ‌گویی</w:t>
      </w:r>
      <w:proofErr w:type="spellEnd"/>
      <w:r w:rsidRPr="003F0BB0">
        <w:rPr>
          <w:rFonts w:ascii="IRANSans" w:hAnsi="IRANSans" w:cs="IRANSans"/>
          <w:rtl/>
          <w:cs/>
          <w:lang w:bidi="fa-IR"/>
        </w:rPr>
        <w:t xml:space="preserve">، خدمات مشمول، خدمات </w:t>
      </w:r>
      <w:proofErr w:type="spellStart"/>
      <w:r w:rsidRPr="003F0BB0">
        <w:rPr>
          <w:rFonts w:ascii="IRANSans" w:hAnsi="IRANSans" w:cs="IRANSans"/>
          <w:rtl/>
          <w:cs/>
          <w:lang w:bidi="fa-IR"/>
        </w:rPr>
        <w:t>غیرمشمول</w:t>
      </w:r>
      <w:proofErr w:type="spellEnd"/>
      <w:r w:rsidRPr="003F0BB0">
        <w:rPr>
          <w:rFonts w:ascii="IRANSans" w:hAnsi="IRANSans" w:cs="IRANSans"/>
          <w:rtl/>
          <w:cs/>
          <w:lang w:bidi="fa-IR"/>
        </w:rPr>
        <w:t xml:space="preserve"> و هزینه ماهانه یا سالانه پشتیبانی را مشخص کرد.</w:t>
      </w:r>
    </w:p>
    <w:p w14:paraId="4249DD4B" w14:textId="77777777" w:rsidR="00E02116" w:rsidRPr="003F0BB0" w:rsidRDefault="00E02116" w:rsidP="00E02116">
      <w:pPr>
        <w:bidi/>
        <w:jc w:val="both"/>
        <w:rPr>
          <w:rFonts w:ascii="IRANSans" w:hAnsi="IRANSans" w:cs="IRANSans"/>
          <w:lang w:bidi="fa-IR"/>
        </w:rPr>
      </w:pPr>
    </w:p>
    <w:p w14:paraId="25BC1E54" w14:textId="77777777" w:rsidR="00394005" w:rsidRPr="003F0BB0" w:rsidRDefault="00000000">
      <w:pPr>
        <w:pStyle w:val="Heading2"/>
        <w:pBdr>
          <w:bottom w:val="single" w:sz="6" w:space="4" w:color="D9D9D9"/>
        </w:pBdr>
        <w:bidi/>
        <w:rPr>
          <w:rFonts w:ascii="IRANSans" w:hAnsi="IRANSans" w:cs="IRANSans"/>
          <w:lang w:bidi="fa-IR"/>
        </w:rPr>
      </w:pPr>
      <w:r w:rsidRPr="003F0BB0">
        <w:rPr>
          <w:rFonts w:ascii="IRANSans" w:hAnsi="IRANSans" w:cs="IRANSans"/>
          <w:rtl/>
          <w:cs/>
          <w:lang w:bidi="fa-IR"/>
        </w:rPr>
        <w:t>ماده ۱۲؛ انتقال تصویر و مسئولیت اینترنت</w:t>
      </w:r>
    </w:p>
    <w:p w14:paraId="3CE43E3A"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در صورتی که انتقال تصویر دوربین </w:t>
      </w:r>
      <w:proofErr w:type="spellStart"/>
      <w:r w:rsidRPr="003F0BB0">
        <w:rPr>
          <w:rFonts w:ascii="IRANSans" w:hAnsi="IRANSans" w:cs="IRANSans"/>
          <w:rtl/>
          <w:cs/>
          <w:lang w:bidi="fa-IR"/>
        </w:rPr>
        <w:t>مداربسته</w:t>
      </w:r>
      <w:proofErr w:type="spellEnd"/>
      <w:r w:rsidRPr="003F0BB0">
        <w:rPr>
          <w:rFonts w:ascii="IRANSans" w:hAnsi="IRANSans" w:cs="IRANSans"/>
          <w:rtl/>
          <w:cs/>
          <w:lang w:bidi="fa-IR"/>
        </w:rPr>
        <w:t xml:space="preserve"> در موضوع قرارداد ذکر شده باشد، پیمانکار موظف است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اولیه انتقال تصویر را بر اساس شرایط موجود پروژه انجام دهد. این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ممکن است از طریق اینترنت، مودم، IP ثابت، سرویس P2P، </w:t>
      </w:r>
      <w:proofErr w:type="spellStart"/>
      <w:r w:rsidRPr="003F0BB0">
        <w:rPr>
          <w:rFonts w:ascii="IRANSans" w:hAnsi="IRANSans" w:cs="IRANSans"/>
          <w:rtl/>
          <w:cs/>
          <w:lang w:bidi="fa-IR"/>
        </w:rPr>
        <w:t>نرم‌افزار</w:t>
      </w:r>
      <w:proofErr w:type="spellEnd"/>
      <w:r w:rsidRPr="003F0BB0">
        <w:rPr>
          <w:rFonts w:ascii="IRANSans" w:hAnsi="IRANSans" w:cs="IRANSans"/>
          <w:rtl/>
          <w:cs/>
          <w:lang w:bidi="fa-IR"/>
        </w:rPr>
        <w:t xml:space="preserve"> موبایل یا سایر </w:t>
      </w:r>
      <w:proofErr w:type="spellStart"/>
      <w:r w:rsidRPr="003F0BB0">
        <w:rPr>
          <w:rFonts w:ascii="IRANSans" w:hAnsi="IRANSans" w:cs="IRANSans"/>
          <w:rtl/>
          <w:cs/>
          <w:lang w:bidi="fa-IR"/>
        </w:rPr>
        <w:t>روش‌های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توافق‌شده</w:t>
      </w:r>
      <w:proofErr w:type="spellEnd"/>
      <w:r w:rsidRPr="003F0BB0">
        <w:rPr>
          <w:rFonts w:ascii="IRANSans" w:hAnsi="IRANSans" w:cs="IRANSans"/>
          <w:rtl/>
          <w:cs/>
          <w:lang w:bidi="fa-IR"/>
        </w:rPr>
        <w:t xml:space="preserve"> انجام شود.</w:t>
      </w:r>
    </w:p>
    <w:p w14:paraId="1B341C60"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پایداری انتقال تصویر وابسته به عواملی مانند کیفیت اینترنت، وضعیت مودم،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شبکه، </w:t>
      </w:r>
      <w:proofErr w:type="spellStart"/>
      <w:r w:rsidRPr="003F0BB0">
        <w:rPr>
          <w:rFonts w:ascii="IRANSans" w:hAnsi="IRANSans" w:cs="IRANSans"/>
          <w:rtl/>
          <w:cs/>
          <w:lang w:bidi="fa-IR"/>
        </w:rPr>
        <w:t>محدودیت‌های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اپراتور</w:t>
      </w:r>
      <w:proofErr w:type="spellEnd"/>
      <w:r w:rsidRPr="003F0BB0">
        <w:rPr>
          <w:rFonts w:ascii="IRANSans" w:hAnsi="IRANSans" w:cs="IRANSans"/>
          <w:rtl/>
          <w:cs/>
          <w:lang w:bidi="fa-IR"/>
        </w:rPr>
        <w:t xml:space="preserve">، تغییر رمز </w:t>
      </w:r>
      <w:proofErr w:type="spellStart"/>
      <w:r w:rsidRPr="003F0BB0">
        <w:rPr>
          <w:rFonts w:ascii="IRANSans" w:hAnsi="IRANSans" w:cs="IRANSans"/>
          <w:rtl/>
          <w:cs/>
          <w:lang w:bidi="fa-IR"/>
        </w:rPr>
        <w:t>وای‌فای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ریست</w:t>
      </w:r>
      <w:proofErr w:type="spellEnd"/>
      <w:r w:rsidRPr="003F0BB0">
        <w:rPr>
          <w:rFonts w:ascii="IRANSans" w:hAnsi="IRANSans" w:cs="IRANSans"/>
          <w:rtl/>
          <w:cs/>
          <w:lang w:bidi="fa-IR"/>
        </w:rPr>
        <w:t xml:space="preserve"> شدن مودم، تغییر IP، قطعی سرویس اینترنت یا تغییرات </w:t>
      </w:r>
      <w:proofErr w:type="spellStart"/>
      <w:r w:rsidRPr="003F0BB0">
        <w:rPr>
          <w:rFonts w:ascii="IRANSans" w:hAnsi="IRANSans" w:cs="IRANSans"/>
          <w:rtl/>
          <w:cs/>
          <w:lang w:bidi="fa-IR"/>
        </w:rPr>
        <w:t>نرم‌افزاری</w:t>
      </w:r>
      <w:proofErr w:type="spellEnd"/>
      <w:r w:rsidRPr="003F0BB0">
        <w:rPr>
          <w:rFonts w:ascii="IRANSans" w:hAnsi="IRANSans" w:cs="IRANSans"/>
          <w:rtl/>
          <w:cs/>
          <w:lang w:bidi="fa-IR"/>
        </w:rPr>
        <w:t xml:space="preserve"> است. بنابراین قطعی یا اختلالی که ناشی از این عوامل باشد، خارج از مسئولیت پیمانکار محسوب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w:t>
      </w:r>
    </w:p>
    <w:p w14:paraId="666911EF" w14:textId="26BB50F4" w:rsidR="003F0BB0" w:rsidRDefault="00000000" w:rsidP="00E02116">
      <w:pPr>
        <w:bidi/>
        <w:jc w:val="both"/>
        <w:rPr>
          <w:rFonts w:ascii="IRANSans" w:hAnsi="IRANSans" w:cs="IRANSans"/>
          <w:rtl/>
          <w:cs/>
          <w:lang w:bidi="fa-IR"/>
        </w:rPr>
      </w:pPr>
      <w:r w:rsidRPr="003F0BB0">
        <w:rPr>
          <w:rFonts w:ascii="IRANSans" w:hAnsi="IRANSans" w:cs="IRANSans"/>
          <w:rtl/>
          <w:cs/>
          <w:lang w:bidi="fa-IR"/>
        </w:rPr>
        <w:t xml:space="preserve">در صورت تغییر مودم، تغییر سرویس اینترنت، تعویض </w:t>
      </w:r>
      <w:proofErr w:type="spellStart"/>
      <w:r w:rsidRPr="003F0BB0">
        <w:rPr>
          <w:rFonts w:ascii="IRANSans" w:hAnsi="IRANSans" w:cs="IRANSans"/>
          <w:rtl/>
          <w:cs/>
          <w:lang w:bidi="fa-IR"/>
        </w:rPr>
        <w:t>سیم‌کارت</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ریست</w:t>
      </w:r>
      <w:proofErr w:type="spellEnd"/>
      <w:r w:rsidRPr="003F0BB0">
        <w:rPr>
          <w:rFonts w:ascii="IRANSans" w:hAnsi="IRANSans" w:cs="IRANSans"/>
          <w:rtl/>
          <w:cs/>
          <w:lang w:bidi="fa-IR"/>
        </w:rPr>
        <w:t xml:space="preserve"> کردن دستگاه ضبط، تغییر رمزها یا دستکاری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شبکه پس از تحویل پروژه، تنظیم مجدد انتقال تصویر </w:t>
      </w:r>
      <w:proofErr w:type="spellStart"/>
      <w:r w:rsidRPr="003F0BB0">
        <w:rPr>
          <w:rFonts w:ascii="IRANSans" w:hAnsi="IRANSans" w:cs="IRANSans"/>
          <w:rtl/>
          <w:cs/>
          <w:lang w:bidi="fa-IR"/>
        </w:rPr>
        <w:t>به‌عنوان</w:t>
      </w:r>
      <w:proofErr w:type="spellEnd"/>
      <w:r w:rsidRPr="003F0BB0">
        <w:rPr>
          <w:rFonts w:ascii="IRANSans" w:hAnsi="IRANSans" w:cs="IRANSans"/>
          <w:rtl/>
          <w:cs/>
          <w:lang w:bidi="fa-IR"/>
        </w:rPr>
        <w:t xml:space="preserve"> خدمات جدید محاسبه خواهد شد؛ مگر اینکه در قرارداد پشتیبانی، شرایط دیگری توافق شده باشد.</w:t>
      </w:r>
    </w:p>
    <w:p w14:paraId="2FBDAE3C" w14:textId="77777777" w:rsidR="00E02116" w:rsidRPr="00E02116" w:rsidRDefault="00E02116" w:rsidP="00E02116">
      <w:pPr>
        <w:bidi/>
        <w:jc w:val="both"/>
        <w:rPr>
          <w:rFonts w:ascii="IRANSans" w:hAnsi="IRANSans" w:cs="IRANSans"/>
          <w:lang w:bidi="fa-IR"/>
        </w:rPr>
      </w:pPr>
    </w:p>
    <w:p w14:paraId="351E2216" w14:textId="4C11EAC9" w:rsidR="00394005" w:rsidRPr="003F0BB0" w:rsidRDefault="00000000" w:rsidP="003F0BB0">
      <w:pPr>
        <w:pStyle w:val="Heading2"/>
        <w:pBdr>
          <w:bottom w:val="single" w:sz="6" w:space="4" w:color="D9D9D9"/>
        </w:pBdr>
        <w:bidi/>
        <w:rPr>
          <w:rFonts w:ascii="IRANSans" w:hAnsi="IRANSans" w:cs="IRANSans"/>
          <w:lang w:bidi="fa-IR"/>
        </w:rPr>
      </w:pPr>
      <w:r w:rsidRPr="003F0BB0">
        <w:rPr>
          <w:rFonts w:ascii="IRANSans" w:hAnsi="IRANSans" w:cs="IRANSans"/>
          <w:rtl/>
          <w:cs/>
          <w:lang w:bidi="fa-IR"/>
        </w:rPr>
        <w:t xml:space="preserve">ماده ۱۳؛ </w:t>
      </w:r>
      <w:proofErr w:type="spellStart"/>
      <w:r w:rsidRPr="003F0BB0">
        <w:rPr>
          <w:rFonts w:ascii="IRANSans" w:hAnsi="IRANSans" w:cs="IRANSans"/>
          <w:rtl/>
          <w:cs/>
          <w:lang w:bidi="fa-IR"/>
        </w:rPr>
        <w:t>محرمانگی</w:t>
      </w:r>
      <w:proofErr w:type="spellEnd"/>
      <w:r w:rsidRPr="003F0BB0">
        <w:rPr>
          <w:rFonts w:ascii="IRANSans" w:hAnsi="IRANSans" w:cs="IRANSans"/>
          <w:rtl/>
          <w:cs/>
          <w:lang w:bidi="fa-IR"/>
        </w:rPr>
        <w:t xml:space="preserve"> تصاویر، رمزها و اطلاعات</w:t>
      </w:r>
    </w:p>
    <w:p w14:paraId="600E872C"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کلیه تصاویر، </w:t>
      </w:r>
      <w:proofErr w:type="spellStart"/>
      <w:r w:rsidRPr="003F0BB0">
        <w:rPr>
          <w:rFonts w:ascii="IRANSans" w:hAnsi="IRANSans" w:cs="IRANSans"/>
          <w:rtl/>
          <w:cs/>
          <w:lang w:bidi="fa-IR"/>
        </w:rPr>
        <w:t>فیلم‌های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ضبط‌شده</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رمزهای</w:t>
      </w:r>
      <w:proofErr w:type="spellEnd"/>
      <w:r w:rsidRPr="003F0BB0">
        <w:rPr>
          <w:rFonts w:ascii="IRANSans" w:hAnsi="IRANSans" w:cs="IRANSans"/>
          <w:rtl/>
          <w:cs/>
          <w:lang w:bidi="fa-IR"/>
        </w:rPr>
        <w:t xml:space="preserve"> عبور، اطلاعات کاربران،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شبکه، آدرس </w:t>
      </w:r>
      <w:proofErr w:type="spellStart"/>
      <w:r w:rsidRPr="003F0BB0">
        <w:rPr>
          <w:rFonts w:ascii="IRANSans" w:hAnsi="IRANSans" w:cs="IRANSans"/>
          <w:rtl/>
          <w:cs/>
          <w:lang w:bidi="fa-IR"/>
        </w:rPr>
        <w:t>دستگاه‌ها</w:t>
      </w:r>
      <w:proofErr w:type="spellEnd"/>
      <w:r w:rsidRPr="003F0BB0">
        <w:rPr>
          <w:rFonts w:ascii="IRANSans" w:hAnsi="IRANSans" w:cs="IRANSans"/>
          <w:rtl/>
          <w:cs/>
          <w:lang w:bidi="fa-IR"/>
        </w:rPr>
        <w:t xml:space="preserve"> و اطلاعات مربوط به محل نصب </w:t>
      </w:r>
      <w:proofErr w:type="spellStart"/>
      <w:r w:rsidRPr="003F0BB0">
        <w:rPr>
          <w:rFonts w:ascii="IRANSans" w:hAnsi="IRANSans" w:cs="IRANSans"/>
          <w:rtl/>
          <w:cs/>
          <w:lang w:bidi="fa-IR"/>
        </w:rPr>
        <w:t>دوربین‌ها</w:t>
      </w:r>
      <w:proofErr w:type="spellEnd"/>
      <w:r w:rsidRPr="003F0BB0">
        <w:rPr>
          <w:rFonts w:ascii="IRANSans" w:hAnsi="IRANSans" w:cs="IRANSans"/>
          <w:rtl/>
          <w:cs/>
          <w:lang w:bidi="fa-IR"/>
        </w:rPr>
        <w:t xml:space="preserve"> محرمانه محسوب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 پیمانکار متعهد است این اطلاعات را بدون اجازه کتبی کارفرما در اختیار هیچ شخص یا مجموعه دیگری قرار ندهد.</w:t>
      </w:r>
    </w:p>
    <w:p w14:paraId="28649361"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پیمانکار حق </w:t>
      </w:r>
      <w:proofErr w:type="spellStart"/>
      <w:r w:rsidRPr="003F0BB0">
        <w:rPr>
          <w:rFonts w:ascii="IRANSans" w:hAnsi="IRANSans" w:cs="IRANSans"/>
          <w:rtl/>
          <w:cs/>
          <w:lang w:bidi="fa-IR"/>
        </w:rPr>
        <w:t>کپی‌برداری</w:t>
      </w:r>
      <w:proofErr w:type="spellEnd"/>
      <w:r w:rsidRPr="003F0BB0">
        <w:rPr>
          <w:rFonts w:ascii="IRANSans" w:hAnsi="IRANSans" w:cs="IRANSans"/>
          <w:rtl/>
          <w:cs/>
          <w:lang w:bidi="fa-IR"/>
        </w:rPr>
        <w:t xml:space="preserve">، انتشار، ارسال یا استفاده شخصی از تصاویر و اطلاعات پروژه را ندارد؛ مگر در مواردی که با درخواست رسمی کارفرما و برای انجام خدمات پشتیبانی، </w:t>
      </w:r>
      <w:proofErr w:type="spellStart"/>
      <w:r w:rsidRPr="003F0BB0">
        <w:rPr>
          <w:rFonts w:ascii="IRANSans" w:hAnsi="IRANSans" w:cs="IRANSans"/>
          <w:rtl/>
          <w:cs/>
          <w:lang w:bidi="fa-IR"/>
        </w:rPr>
        <w:t>عیب‌یابی</w:t>
      </w:r>
      <w:proofErr w:type="spellEnd"/>
      <w:r w:rsidRPr="003F0BB0">
        <w:rPr>
          <w:rFonts w:ascii="IRANSans" w:hAnsi="IRANSans" w:cs="IRANSans"/>
          <w:rtl/>
          <w:cs/>
          <w:lang w:bidi="fa-IR"/>
        </w:rPr>
        <w:t xml:space="preserve"> یا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سیستم لازم باشد.</w:t>
      </w:r>
    </w:p>
    <w:p w14:paraId="3576B566"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پس از تحویل پروژه، </w:t>
      </w:r>
      <w:proofErr w:type="spellStart"/>
      <w:r w:rsidRPr="003F0BB0">
        <w:rPr>
          <w:rFonts w:ascii="IRANSans" w:hAnsi="IRANSans" w:cs="IRANSans"/>
          <w:rtl/>
          <w:cs/>
          <w:lang w:bidi="fa-IR"/>
        </w:rPr>
        <w:t>رمزهای</w:t>
      </w:r>
      <w:proofErr w:type="spellEnd"/>
      <w:r w:rsidRPr="003F0BB0">
        <w:rPr>
          <w:rFonts w:ascii="IRANSans" w:hAnsi="IRANSans" w:cs="IRANSans"/>
          <w:rtl/>
          <w:cs/>
          <w:lang w:bidi="fa-IR"/>
        </w:rPr>
        <w:t xml:space="preserve"> عبور و </w:t>
      </w:r>
      <w:proofErr w:type="spellStart"/>
      <w:r w:rsidRPr="003F0BB0">
        <w:rPr>
          <w:rFonts w:ascii="IRANSans" w:hAnsi="IRANSans" w:cs="IRANSans"/>
          <w:rtl/>
          <w:cs/>
          <w:lang w:bidi="fa-IR"/>
        </w:rPr>
        <w:t>دسترسی‌های</w:t>
      </w:r>
      <w:proofErr w:type="spellEnd"/>
      <w:r w:rsidRPr="003F0BB0">
        <w:rPr>
          <w:rFonts w:ascii="IRANSans" w:hAnsi="IRANSans" w:cs="IRANSans"/>
          <w:rtl/>
          <w:cs/>
          <w:lang w:bidi="fa-IR"/>
        </w:rPr>
        <w:t xml:space="preserve"> مدیریتی باید به نماینده کارفرما تحویل داده شود. از زمان تحویل رمزها، مسئولیت نگهداری، تغییر، حفاظت و جلوگیری از دسترسی افراد غیرمجاز بر عهده کارفرما خواهد بود.</w:t>
      </w:r>
    </w:p>
    <w:p w14:paraId="625155EE" w14:textId="1AD20326" w:rsidR="003F0BB0" w:rsidRDefault="00000000" w:rsidP="00E02116">
      <w:pPr>
        <w:bidi/>
        <w:jc w:val="both"/>
        <w:rPr>
          <w:rFonts w:ascii="IRANSans" w:hAnsi="IRANSans" w:cs="IRANSans"/>
          <w:rtl/>
          <w:cs/>
          <w:lang w:bidi="fa-IR"/>
        </w:rPr>
      </w:pPr>
      <w:r w:rsidRPr="003F0BB0">
        <w:rPr>
          <w:rFonts w:ascii="IRANSans" w:hAnsi="IRANSans" w:cs="IRANSans"/>
          <w:rtl/>
          <w:cs/>
          <w:lang w:bidi="fa-IR"/>
        </w:rPr>
        <w:lastRenderedPageBreak/>
        <w:t xml:space="preserve">در صورتی که کارفرما بعد از تحویل پروژه، رمزها را در اختیار اشخاص دیگر قرار دهد یا </w:t>
      </w:r>
      <w:proofErr w:type="spellStart"/>
      <w:r w:rsidRPr="003F0BB0">
        <w:rPr>
          <w:rFonts w:ascii="IRANSans" w:hAnsi="IRANSans" w:cs="IRANSans"/>
          <w:rtl/>
          <w:cs/>
          <w:lang w:bidi="fa-IR"/>
        </w:rPr>
        <w:t>تنظیمات</w:t>
      </w:r>
      <w:proofErr w:type="spellEnd"/>
      <w:r w:rsidRPr="003F0BB0">
        <w:rPr>
          <w:rFonts w:ascii="IRANSans" w:hAnsi="IRANSans" w:cs="IRANSans"/>
          <w:rtl/>
          <w:cs/>
          <w:lang w:bidi="fa-IR"/>
        </w:rPr>
        <w:t xml:space="preserve"> سیستم توسط افراد غیرمجاز تغییر کند، مسئولیت مشکلات احتمالی ناشی از آن بر عهده کارفرما است.</w:t>
      </w:r>
    </w:p>
    <w:p w14:paraId="05EDB02A" w14:textId="77777777" w:rsidR="00E02116" w:rsidRPr="00E02116" w:rsidRDefault="00E02116" w:rsidP="00E02116">
      <w:pPr>
        <w:bidi/>
        <w:jc w:val="both"/>
        <w:rPr>
          <w:rFonts w:ascii="IRANSans" w:hAnsi="IRANSans" w:cs="IRANSans"/>
          <w:lang w:bidi="fa-IR"/>
        </w:rPr>
      </w:pPr>
    </w:p>
    <w:p w14:paraId="484BD0C1" w14:textId="67E1F3C2" w:rsidR="00394005" w:rsidRPr="003F0BB0" w:rsidRDefault="00000000" w:rsidP="003F0BB0">
      <w:pPr>
        <w:pStyle w:val="Heading2"/>
        <w:pBdr>
          <w:bottom w:val="single" w:sz="6" w:space="4" w:color="D9D9D9"/>
        </w:pBdr>
        <w:bidi/>
        <w:rPr>
          <w:rFonts w:ascii="IRANSans" w:hAnsi="IRANSans" w:cs="IRANSans"/>
          <w:lang w:bidi="fa-IR"/>
        </w:rPr>
      </w:pPr>
      <w:r w:rsidRPr="003F0BB0">
        <w:rPr>
          <w:rFonts w:ascii="IRANSans" w:hAnsi="IRANSans" w:cs="IRANSans"/>
          <w:rtl/>
          <w:cs/>
          <w:lang w:bidi="fa-IR"/>
        </w:rPr>
        <w:t>ماده ۱۴؛ تحویل پروژه و صورتجلسه نهایی</w:t>
      </w:r>
    </w:p>
    <w:p w14:paraId="1F945608"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پس از پایان عملیات نصب و </w:t>
      </w:r>
      <w:proofErr w:type="spellStart"/>
      <w:r w:rsidRPr="003F0BB0">
        <w:rPr>
          <w:rFonts w:ascii="IRANSans" w:hAnsi="IRANSans" w:cs="IRANSans"/>
          <w:rtl/>
          <w:cs/>
          <w:lang w:bidi="fa-IR"/>
        </w:rPr>
        <w:t>راه‌اندازی</w:t>
      </w:r>
      <w:proofErr w:type="spellEnd"/>
      <w:r w:rsidRPr="003F0BB0">
        <w:rPr>
          <w:rFonts w:ascii="IRANSans" w:hAnsi="IRANSans" w:cs="IRANSans"/>
          <w:rtl/>
          <w:cs/>
          <w:lang w:bidi="fa-IR"/>
        </w:rPr>
        <w:t xml:space="preserve">، پیمانکار موظف است سیستم دوربین </w:t>
      </w:r>
      <w:proofErr w:type="spellStart"/>
      <w:r w:rsidRPr="003F0BB0">
        <w:rPr>
          <w:rFonts w:ascii="IRANSans" w:hAnsi="IRANSans" w:cs="IRANSans"/>
          <w:rtl/>
          <w:cs/>
          <w:lang w:bidi="fa-IR"/>
        </w:rPr>
        <w:t>مداربسته</w:t>
      </w:r>
      <w:proofErr w:type="spellEnd"/>
      <w:r w:rsidRPr="003F0BB0">
        <w:rPr>
          <w:rFonts w:ascii="IRANSans" w:hAnsi="IRANSans" w:cs="IRANSans"/>
          <w:rtl/>
          <w:cs/>
          <w:lang w:bidi="fa-IR"/>
        </w:rPr>
        <w:t xml:space="preserve"> را در حضور کارفرما یا نماینده </w:t>
      </w:r>
      <w:proofErr w:type="spellStart"/>
      <w:r w:rsidRPr="003F0BB0">
        <w:rPr>
          <w:rFonts w:ascii="IRANSans" w:hAnsi="IRANSans" w:cs="IRANSans"/>
          <w:rtl/>
          <w:cs/>
          <w:lang w:bidi="fa-IR"/>
        </w:rPr>
        <w:t>معرفی‌شده</w:t>
      </w:r>
      <w:proofErr w:type="spellEnd"/>
      <w:r w:rsidRPr="003F0BB0">
        <w:rPr>
          <w:rFonts w:ascii="IRANSans" w:hAnsi="IRANSans" w:cs="IRANSans"/>
          <w:rtl/>
          <w:cs/>
          <w:lang w:bidi="fa-IR"/>
        </w:rPr>
        <w:t xml:space="preserve"> از طرف او تست و تحویل دهد. تحویل پروژه باید شامل بررسی تصویر </w:t>
      </w:r>
      <w:proofErr w:type="spellStart"/>
      <w:r w:rsidRPr="003F0BB0">
        <w:rPr>
          <w:rFonts w:ascii="IRANSans" w:hAnsi="IRANSans" w:cs="IRANSans"/>
          <w:rtl/>
          <w:cs/>
          <w:lang w:bidi="fa-IR"/>
        </w:rPr>
        <w:t>دوربین‌ها</w:t>
      </w:r>
      <w:proofErr w:type="spellEnd"/>
      <w:r w:rsidRPr="003F0BB0">
        <w:rPr>
          <w:rFonts w:ascii="IRANSans" w:hAnsi="IRANSans" w:cs="IRANSans"/>
          <w:rtl/>
          <w:cs/>
          <w:lang w:bidi="fa-IR"/>
        </w:rPr>
        <w:t xml:space="preserve">، ضبط تصاویر، بازبینی </w:t>
      </w:r>
      <w:proofErr w:type="spellStart"/>
      <w:r w:rsidRPr="003F0BB0">
        <w:rPr>
          <w:rFonts w:ascii="IRANSans" w:hAnsi="IRANSans" w:cs="IRANSans"/>
          <w:rtl/>
          <w:cs/>
          <w:lang w:bidi="fa-IR"/>
        </w:rPr>
        <w:t>فیلم‌ها</w:t>
      </w:r>
      <w:proofErr w:type="spellEnd"/>
      <w:r w:rsidRPr="003F0BB0">
        <w:rPr>
          <w:rFonts w:ascii="IRANSans" w:hAnsi="IRANSans" w:cs="IRANSans"/>
          <w:rtl/>
          <w:cs/>
          <w:lang w:bidi="fa-IR"/>
        </w:rPr>
        <w:t>، انتقال تصویر در صورت توافق، تحویل رمزها و آموزش اولیه کار با سیستم باشد.</w:t>
      </w:r>
    </w:p>
    <w:p w14:paraId="18B52330"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فرم تحویل پروژه باید توسط طرفین تکمیل و امضا شود. در این فرم مواردی مانند تعداد </w:t>
      </w:r>
      <w:proofErr w:type="spellStart"/>
      <w:r w:rsidRPr="003F0BB0">
        <w:rPr>
          <w:rFonts w:ascii="IRANSans" w:hAnsi="IRANSans" w:cs="IRANSans"/>
          <w:rtl/>
          <w:cs/>
          <w:lang w:bidi="fa-IR"/>
        </w:rPr>
        <w:t>دوربین‌های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نصب‌شده</w:t>
      </w:r>
      <w:proofErr w:type="spellEnd"/>
      <w:r w:rsidRPr="003F0BB0">
        <w:rPr>
          <w:rFonts w:ascii="IRANSans" w:hAnsi="IRANSans" w:cs="IRANSans"/>
          <w:rtl/>
          <w:cs/>
          <w:lang w:bidi="fa-IR"/>
        </w:rPr>
        <w:t xml:space="preserve">، مدل تجهیزات، وضعیت تصویر، وضعیت ضبط، وضعیت هارد، وضعیت انتقال تصویر، تحویل رمزها، آموزش کارفرما و تاریخ شروع گارانتی ثبت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w:t>
      </w:r>
    </w:p>
    <w:p w14:paraId="78139757"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امضای فرم تحویل پروژه به معنی تأیید نصب، </w:t>
      </w:r>
      <w:proofErr w:type="spellStart"/>
      <w:r w:rsidRPr="003F0BB0">
        <w:rPr>
          <w:rFonts w:ascii="IRANSans" w:hAnsi="IRANSans" w:cs="IRANSans"/>
          <w:rtl/>
          <w:cs/>
          <w:lang w:bidi="fa-IR"/>
        </w:rPr>
        <w:t>راه‌اندازی</w:t>
      </w:r>
      <w:proofErr w:type="spellEnd"/>
      <w:r w:rsidRPr="003F0BB0">
        <w:rPr>
          <w:rFonts w:ascii="IRANSans" w:hAnsi="IRANSans" w:cs="IRANSans"/>
          <w:rtl/>
          <w:cs/>
          <w:lang w:bidi="fa-IR"/>
        </w:rPr>
        <w:t xml:space="preserve"> و تحویل اولیه سیستم از طرف کارفرما است. پس از امضای این فرم، مبلغ باقیمانده قرارداد طبق شرایط پرداخت باید توسط کارفرما تسویه شود.</w:t>
      </w:r>
    </w:p>
    <w:p w14:paraId="22A1D992" w14:textId="77777777" w:rsidR="00394005" w:rsidRDefault="00000000">
      <w:pPr>
        <w:bidi/>
        <w:jc w:val="both"/>
        <w:rPr>
          <w:rFonts w:ascii="IRANSans" w:hAnsi="IRANSans" w:cs="IRANSans"/>
          <w:rtl/>
          <w:cs/>
          <w:lang w:bidi="fa-IR"/>
        </w:rPr>
      </w:pPr>
      <w:r w:rsidRPr="003F0BB0">
        <w:rPr>
          <w:rFonts w:ascii="IRANSans" w:hAnsi="IRANSans" w:cs="IRANSans"/>
          <w:rtl/>
          <w:cs/>
          <w:lang w:bidi="fa-IR"/>
        </w:rPr>
        <w:t xml:space="preserve">در صورتی که کارفرما هنگام تحویل، ایراد یا نقصی در اجرای پروژه مشاهده کند، باید همان زمان موضوع را </w:t>
      </w:r>
      <w:proofErr w:type="spellStart"/>
      <w:r w:rsidRPr="003F0BB0">
        <w:rPr>
          <w:rFonts w:ascii="IRANSans" w:hAnsi="IRANSans" w:cs="IRANSans"/>
          <w:rtl/>
          <w:cs/>
          <w:lang w:bidi="fa-IR"/>
        </w:rPr>
        <w:t>به‌صورت</w:t>
      </w:r>
      <w:proofErr w:type="spellEnd"/>
      <w:r w:rsidRPr="003F0BB0">
        <w:rPr>
          <w:rFonts w:ascii="IRANSans" w:hAnsi="IRANSans" w:cs="IRANSans"/>
          <w:rtl/>
          <w:cs/>
          <w:lang w:bidi="fa-IR"/>
        </w:rPr>
        <w:t xml:space="preserve"> مکتوب اعلام کند تا پیمانکار نسبت به بررسی و رفع آن اقدام نماید.</w:t>
      </w:r>
    </w:p>
    <w:p w14:paraId="158DD5D4" w14:textId="77777777" w:rsidR="00E02116" w:rsidRPr="003F0BB0" w:rsidRDefault="00E02116" w:rsidP="00E02116">
      <w:pPr>
        <w:bidi/>
        <w:jc w:val="both"/>
        <w:rPr>
          <w:rFonts w:ascii="IRANSans" w:hAnsi="IRANSans" w:cs="IRANSans"/>
          <w:lang w:bidi="fa-IR"/>
        </w:rPr>
      </w:pPr>
    </w:p>
    <w:p w14:paraId="36247E59" w14:textId="655A8059" w:rsidR="00394005" w:rsidRPr="003F0BB0" w:rsidRDefault="00000000" w:rsidP="003F0BB0">
      <w:pPr>
        <w:pStyle w:val="Heading2"/>
        <w:pBdr>
          <w:bottom w:val="single" w:sz="6" w:space="4" w:color="D9D9D9"/>
        </w:pBdr>
        <w:bidi/>
        <w:rPr>
          <w:rFonts w:ascii="IRANSans" w:hAnsi="IRANSans" w:cs="IRANSans"/>
          <w:lang w:bidi="fa-IR"/>
        </w:rPr>
      </w:pPr>
      <w:r w:rsidRPr="003F0BB0">
        <w:rPr>
          <w:rFonts w:ascii="IRANSans" w:hAnsi="IRANSans" w:cs="IRANSans"/>
          <w:rtl/>
          <w:cs/>
          <w:lang w:bidi="fa-IR"/>
        </w:rPr>
        <w:t>ماده ۱۵؛ فسخ قرارداد</w:t>
      </w:r>
    </w:p>
    <w:p w14:paraId="310FDAAC"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طرفین موظف هستند تا پایان اجرای پروژه به مفاد قرارداد پایبند باشند. با این حال، در صورت عدم انجام تعهدات اساسی توسط هر یک از طرفین، امکان فسخ قرارداد طبق شرایط </w:t>
      </w:r>
      <w:proofErr w:type="spellStart"/>
      <w:r w:rsidRPr="003F0BB0">
        <w:rPr>
          <w:rFonts w:ascii="IRANSans" w:hAnsi="IRANSans" w:cs="IRANSans"/>
          <w:rtl/>
          <w:cs/>
          <w:lang w:bidi="fa-IR"/>
        </w:rPr>
        <w:t>توافق‌شده</w:t>
      </w:r>
      <w:proofErr w:type="spellEnd"/>
      <w:r w:rsidRPr="003F0BB0">
        <w:rPr>
          <w:rFonts w:ascii="IRANSans" w:hAnsi="IRANSans" w:cs="IRANSans"/>
          <w:rtl/>
          <w:cs/>
          <w:lang w:bidi="fa-IR"/>
        </w:rPr>
        <w:t xml:space="preserve"> وجود خواهد داشت.</w:t>
      </w:r>
    </w:p>
    <w:p w14:paraId="4844D71E"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کارفرما در مواردی مانند تأخیر غیرمجاز پیمانکار، عدم توانایی فنی در اجرای پروژه، استفاده از تجهیزات مغایر با توافق، واگذاری پروژه به شخص ثالث بدون اطلاع و تأیید کارفرما، یا تخلف جدی از مفاد قرارداد، </w:t>
      </w:r>
      <w:proofErr w:type="spellStart"/>
      <w:r w:rsidRPr="003F0BB0">
        <w:rPr>
          <w:rFonts w:ascii="IRANSans" w:hAnsi="IRANSans" w:cs="IRANSans"/>
          <w:rtl/>
          <w:cs/>
          <w:lang w:bidi="fa-IR"/>
        </w:rPr>
        <w:t>می‌تواند</w:t>
      </w:r>
      <w:proofErr w:type="spellEnd"/>
      <w:r w:rsidRPr="003F0BB0">
        <w:rPr>
          <w:rFonts w:ascii="IRANSans" w:hAnsi="IRANSans" w:cs="IRANSans"/>
          <w:rtl/>
          <w:cs/>
          <w:lang w:bidi="fa-IR"/>
        </w:rPr>
        <w:t xml:space="preserve"> درخواست فسخ قرارداد را مطرح کند.</w:t>
      </w:r>
    </w:p>
    <w:p w14:paraId="13FD838D"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پیمانکار نیز در مواردی مانند عدم پرداخت مبالغ </w:t>
      </w:r>
      <w:proofErr w:type="spellStart"/>
      <w:r w:rsidRPr="003F0BB0">
        <w:rPr>
          <w:rFonts w:ascii="IRANSans" w:hAnsi="IRANSans" w:cs="IRANSans"/>
          <w:rtl/>
          <w:cs/>
          <w:lang w:bidi="fa-IR"/>
        </w:rPr>
        <w:t>توافق‌شده</w:t>
      </w:r>
      <w:proofErr w:type="spellEnd"/>
      <w:r w:rsidRPr="003F0BB0">
        <w:rPr>
          <w:rFonts w:ascii="IRANSans" w:hAnsi="IRANSans" w:cs="IRANSans"/>
          <w:rtl/>
          <w:cs/>
          <w:lang w:bidi="fa-IR"/>
        </w:rPr>
        <w:t xml:space="preserve">، آماده نبودن محل پروژه برای مدت طولانی، جلوگیری از دسترسی به محل اجرا، تغییرات اساسی خارج از توافق اولیه یا عدم همکاری کارفرما در اجرای پروژه، </w:t>
      </w:r>
      <w:proofErr w:type="spellStart"/>
      <w:r w:rsidRPr="003F0BB0">
        <w:rPr>
          <w:rFonts w:ascii="IRANSans" w:hAnsi="IRANSans" w:cs="IRANSans"/>
          <w:rtl/>
          <w:cs/>
          <w:lang w:bidi="fa-IR"/>
        </w:rPr>
        <w:t>می‌تواند</w:t>
      </w:r>
      <w:proofErr w:type="spellEnd"/>
      <w:r w:rsidRPr="003F0BB0">
        <w:rPr>
          <w:rFonts w:ascii="IRANSans" w:hAnsi="IRANSans" w:cs="IRANSans"/>
          <w:rtl/>
          <w:cs/>
          <w:lang w:bidi="fa-IR"/>
        </w:rPr>
        <w:t xml:space="preserve"> ادامه کار را متوقف کرده یا درخواست فسخ قرارداد نماید.</w:t>
      </w:r>
    </w:p>
    <w:p w14:paraId="3129774E" w14:textId="188B9F23" w:rsidR="003F0BB0" w:rsidRDefault="00000000" w:rsidP="00E02116">
      <w:pPr>
        <w:bidi/>
        <w:jc w:val="both"/>
        <w:rPr>
          <w:rFonts w:ascii="IRANSans" w:hAnsi="IRANSans" w:cs="IRANSans"/>
          <w:rtl/>
          <w:cs/>
          <w:lang w:bidi="fa-IR"/>
        </w:rPr>
      </w:pPr>
      <w:r w:rsidRPr="003F0BB0">
        <w:rPr>
          <w:rFonts w:ascii="IRANSans" w:hAnsi="IRANSans" w:cs="IRANSans"/>
          <w:rtl/>
          <w:cs/>
          <w:lang w:bidi="fa-IR"/>
        </w:rPr>
        <w:t xml:space="preserve">در صورت فسخ قرارداد، هزینه تجهیزات </w:t>
      </w:r>
      <w:proofErr w:type="spellStart"/>
      <w:r w:rsidRPr="003F0BB0">
        <w:rPr>
          <w:rFonts w:ascii="IRANSans" w:hAnsi="IRANSans" w:cs="IRANSans"/>
          <w:rtl/>
          <w:cs/>
          <w:lang w:bidi="fa-IR"/>
        </w:rPr>
        <w:t>تأمین‌شده</w:t>
      </w:r>
      <w:proofErr w:type="spellEnd"/>
      <w:r w:rsidRPr="003F0BB0">
        <w:rPr>
          <w:rFonts w:ascii="IRANSans" w:hAnsi="IRANSans" w:cs="IRANSans"/>
          <w:rtl/>
          <w:cs/>
          <w:lang w:bidi="fa-IR"/>
        </w:rPr>
        <w:t xml:space="preserve">، خدمات </w:t>
      </w:r>
      <w:proofErr w:type="spellStart"/>
      <w:r w:rsidRPr="003F0BB0">
        <w:rPr>
          <w:rFonts w:ascii="IRANSans" w:hAnsi="IRANSans" w:cs="IRANSans"/>
          <w:rtl/>
          <w:cs/>
          <w:lang w:bidi="fa-IR"/>
        </w:rPr>
        <w:t>انجام‌شده</w:t>
      </w:r>
      <w:proofErr w:type="spellEnd"/>
      <w:r w:rsidRPr="003F0BB0">
        <w:rPr>
          <w:rFonts w:ascii="IRANSans" w:hAnsi="IRANSans" w:cs="IRANSans"/>
          <w:rtl/>
          <w:cs/>
          <w:lang w:bidi="fa-IR"/>
        </w:rPr>
        <w:t xml:space="preserve">، متراژ </w:t>
      </w:r>
      <w:proofErr w:type="spellStart"/>
      <w:r w:rsidRPr="003F0BB0">
        <w:rPr>
          <w:rFonts w:ascii="IRANSans" w:hAnsi="IRANSans" w:cs="IRANSans"/>
          <w:rtl/>
          <w:cs/>
          <w:lang w:bidi="fa-IR"/>
        </w:rPr>
        <w:t>کابل‌کشی</w:t>
      </w:r>
      <w:proofErr w:type="spellEnd"/>
      <w:r w:rsidRPr="003F0BB0">
        <w:rPr>
          <w:rFonts w:ascii="IRANSans" w:hAnsi="IRANSans" w:cs="IRANSans"/>
          <w:rtl/>
          <w:cs/>
          <w:lang w:bidi="fa-IR"/>
        </w:rPr>
        <w:t xml:space="preserve"> </w:t>
      </w:r>
      <w:proofErr w:type="spellStart"/>
      <w:r w:rsidRPr="003F0BB0">
        <w:rPr>
          <w:rFonts w:ascii="IRANSans" w:hAnsi="IRANSans" w:cs="IRANSans"/>
          <w:rtl/>
          <w:cs/>
          <w:lang w:bidi="fa-IR"/>
        </w:rPr>
        <w:t>اجراشده</w:t>
      </w:r>
      <w:proofErr w:type="spellEnd"/>
      <w:r w:rsidRPr="003F0BB0">
        <w:rPr>
          <w:rFonts w:ascii="IRANSans" w:hAnsi="IRANSans" w:cs="IRANSans"/>
          <w:rtl/>
          <w:cs/>
          <w:lang w:bidi="fa-IR"/>
        </w:rPr>
        <w:t xml:space="preserve">، اجرت نصب </w:t>
      </w:r>
      <w:proofErr w:type="spellStart"/>
      <w:r w:rsidRPr="003F0BB0">
        <w:rPr>
          <w:rFonts w:ascii="IRANSans" w:hAnsi="IRANSans" w:cs="IRANSans"/>
          <w:rtl/>
          <w:cs/>
          <w:lang w:bidi="fa-IR"/>
        </w:rPr>
        <w:t>انجام‌شده</w:t>
      </w:r>
      <w:proofErr w:type="spellEnd"/>
      <w:r w:rsidRPr="003F0BB0">
        <w:rPr>
          <w:rFonts w:ascii="IRANSans" w:hAnsi="IRANSans" w:cs="IRANSans"/>
          <w:rtl/>
          <w:cs/>
          <w:lang w:bidi="fa-IR"/>
        </w:rPr>
        <w:t xml:space="preserve"> و سایر </w:t>
      </w:r>
      <w:proofErr w:type="spellStart"/>
      <w:r w:rsidRPr="003F0BB0">
        <w:rPr>
          <w:rFonts w:ascii="IRANSans" w:hAnsi="IRANSans" w:cs="IRANSans"/>
          <w:rtl/>
          <w:cs/>
          <w:lang w:bidi="fa-IR"/>
        </w:rPr>
        <w:t>هزینه‌های</w:t>
      </w:r>
      <w:proofErr w:type="spellEnd"/>
      <w:r w:rsidRPr="003F0BB0">
        <w:rPr>
          <w:rFonts w:ascii="IRANSans" w:hAnsi="IRANSans" w:cs="IRANSans"/>
          <w:rtl/>
          <w:cs/>
          <w:lang w:bidi="fa-IR"/>
        </w:rPr>
        <w:t xml:space="preserve"> قطعی پروژه تا تاریخ فسخ، محاسبه و توسط طرفین تسویه خواهد شد.</w:t>
      </w:r>
    </w:p>
    <w:p w14:paraId="150C5009" w14:textId="77777777" w:rsidR="00E02116" w:rsidRDefault="00E02116" w:rsidP="00E02116">
      <w:pPr>
        <w:bidi/>
        <w:jc w:val="both"/>
        <w:rPr>
          <w:rFonts w:ascii="IRANSans" w:hAnsi="IRANSans" w:cs="IRANSans"/>
          <w:rtl/>
          <w:lang w:bidi="fa-IR"/>
        </w:rPr>
      </w:pPr>
    </w:p>
    <w:p w14:paraId="5C338CC8" w14:textId="77777777" w:rsidR="00E02116" w:rsidRDefault="00E02116" w:rsidP="00E02116">
      <w:pPr>
        <w:bidi/>
        <w:jc w:val="both"/>
        <w:rPr>
          <w:rFonts w:ascii="IRANSans" w:hAnsi="IRANSans" w:cs="IRANSans"/>
          <w:rtl/>
          <w:lang w:bidi="fa-IR"/>
        </w:rPr>
      </w:pPr>
    </w:p>
    <w:p w14:paraId="3E38B295" w14:textId="77777777" w:rsidR="00E02116" w:rsidRPr="00E02116" w:rsidRDefault="00E02116" w:rsidP="00E02116">
      <w:pPr>
        <w:bidi/>
        <w:jc w:val="both"/>
        <w:rPr>
          <w:rFonts w:ascii="IRANSans" w:hAnsi="IRANSans" w:cs="IRANSans"/>
          <w:lang w:bidi="fa-IR"/>
        </w:rPr>
      </w:pPr>
    </w:p>
    <w:p w14:paraId="15533C34" w14:textId="3D5641DC" w:rsidR="00394005" w:rsidRPr="003F0BB0" w:rsidRDefault="00000000" w:rsidP="003F0BB0">
      <w:pPr>
        <w:pStyle w:val="Heading2"/>
        <w:pBdr>
          <w:bottom w:val="single" w:sz="6" w:space="4" w:color="D9D9D9"/>
        </w:pBdr>
        <w:bidi/>
        <w:rPr>
          <w:rFonts w:ascii="IRANSans" w:hAnsi="IRANSans" w:cs="IRANSans"/>
          <w:lang w:bidi="fa-IR"/>
        </w:rPr>
      </w:pPr>
      <w:r w:rsidRPr="003F0BB0">
        <w:rPr>
          <w:rFonts w:ascii="IRANSans" w:hAnsi="IRANSans" w:cs="IRANSans"/>
          <w:rtl/>
          <w:cs/>
          <w:lang w:bidi="fa-IR"/>
        </w:rPr>
        <w:lastRenderedPageBreak/>
        <w:t>ماده ۱۶؛ خسارت تأخیر و عدم انجام تعهدات</w:t>
      </w:r>
    </w:p>
    <w:p w14:paraId="35394114"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در صورتی که پیمانکار بدون دلیل موجه و خارج از موارد </w:t>
      </w:r>
      <w:proofErr w:type="spellStart"/>
      <w:r w:rsidRPr="003F0BB0">
        <w:rPr>
          <w:rFonts w:ascii="IRANSans" w:hAnsi="IRANSans" w:cs="IRANSans"/>
          <w:rtl/>
          <w:cs/>
          <w:lang w:bidi="fa-IR"/>
        </w:rPr>
        <w:t>تأییدشده</w:t>
      </w:r>
      <w:proofErr w:type="spellEnd"/>
      <w:r w:rsidRPr="003F0BB0">
        <w:rPr>
          <w:rFonts w:ascii="IRANSans" w:hAnsi="IRANSans" w:cs="IRANSans"/>
          <w:rtl/>
          <w:cs/>
          <w:lang w:bidi="fa-IR"/>
        </w:rPr>
        <w:t xml:space="preserve"> در قرارداد، پروژه را در زمان مقرر تحویل ندهد، کارفرما </w:t>
      </w:r>
      <w:proofErr w:type="spellStart"/>
      <w:r w:rsidRPr="003F0BB0">
        <w:rPr>
          <w:rFonts w:ascii="IRANSans" w:hAnsi="IRANSans" w:cs="IRANSans"/>
          <w:rtl/>
          <w:cs/>
          <w:lang w:bidi="fa-IR"/>
        </w:rPr>
        <w:t>می‌تواند</w:t>
      </w:r>
      <w:proofErr w:type="spellEnd"/>
      <w:r w:rsidRPr="003F0BB0">
        <w:rPr>
          <w:rFonts w:ascii="IRANSans" w:hAnsi="IRANSans" w:cs="IRANSans"/>
          <w:rtl/>
          <w:cs/>
          <w:lang w:bidi="fa-IR"/>
        </w:rPr>
        <w:t xml:space="preserve"> مطابق توافق طرفین، خسارت تأخیر را مطالبه کند.</w:t>
      </w:r>
    </w:p>
    <w:p w14:paraId="708259DB"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در صورتی که تأخیر به دلیل آماده نبودن محل پروژه، عدم تأمین برق یا اینترنت، تأخیر در پرداخت، تغییرات درخواستی کارفرما، محدودیت دسترسی، عدم هماهنگی با مدیریت ساختمان یا عوامل خارج از اختیار پیمانکار باشد، این تأخیر به عهده پیمانکار نخواهد بود و زمان اجرای پروژه متناسب با شرایط جدید تمدید </w:t>
      </w:r>
      <w:proofErr w:type="spellStart"/>
      <w:r w:rsidRPr="003F0BB0">
        <w:rPr>
          <w:rFonts w:ascii="IRANSans" w:hAnsi="IRANSans" w:cs="IRANSans"/>
          <w:rtl/>
          <w:cs/>
          <w:lang w:bidi="fa-IR"/>
        </w:rPr>
        <w:t>می‌شود</w:t>
      </w:r>
      <w:proofErr w:type="spellEnd"/>
      <w:r w:rsidRPr="003F0BB0">
        <w:rPr>
          <w:rFonts w:ascii="IRANSans" w:hAnsi="IRANSans" w:cs="IRANSans"/>
          <w:rtl/>
          <w:cs/>
          <w:lang w:bidi="fa-IR"/>
        </w:rPr>
        <w:t>.</w:t>
      </w:r>
    </w:p>
    <w:p w14:paraId="53BE0C3C"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اگر کارفرما </w:t>
      </w:r>
      <w:proofErr w:type="spellStart"/>
      <w:r w:rsidRPr="003F0BB0">
        <w:rPr>
          <w:rFonts w:ascii="IRANSans" w:hAnsi="IRANSans" w:cs="IRANSans"/>
          <w:rtl/>
          <w:cs/>
          <w:lang w:bidi="fa-IR"/>
        </w:rPr>
        <w:t>پرداخت‌های</w:t>
      </w:r>
      <w:proofErr w:type="spellEnd"/>
      <w:r w:rsidRPr="003F0BB0">
        <w:rPr>
          <w:rFonts w:ascii="IRANSans" w:hAnsi="IRANSans" w:cs="IRANSans"/>
          <w:rtl/>
          <w:cs/>
          <w:lang w:bidi="fa-IR"/>
        </w:rPr>
        <w:t xml:space="preserve"> قرارداد را در موعد مقرر انجام ندهد، پیمانکار </w:t>
      </w:r>
      <w:proofErr w:type="spellStart"/>
      <w:r w:rsidRPr="003F0BB0">
        <w:rPr>
          <w:rFonts w:ascii="IRANSans" w:hAnsi="IRANSans" w:cs="IRANSans"/>
          <w:rtl/>
          <w:cs/>
          <w:lang w:bidi="fa-IR"/>
        </w:rPr>
        <w:t>می‌تواند</w:t>
      </w:r>
      <w:proofErr w:type="spellEnd"/>
      <w:r w:rsidRPr="003F0BB0">
        <w:rPr>
          <w:rFonts w:ascii="IRANSans" w:hAnsi="IRANSans" w:cs="IRANSans"/>
          <w:rtl/>
          <w:cs/>
          <w:lang w:bidi="fa-IR"/>
        </w:rPr>
        <w:t xml:space="preserve"> ادامه اجرای پروژه یا تحویل نهایی را تا زمان تسویه مبالغ </w:t>
      </w:r>
      <w:proofErr w:type="spellStart"/>
      <w:r w:rsidRPr="003F0BB0">
        <w:rPr>
          <w:rFonts w:ascii="IRANSans" w:hAnsi="IRANSans" w:cs="IRANSans"/>
          <w:rtl/>
          <w:cs/>
          <w:lang w:bidi="fa-IR"/>
        </w:rPr>
        <w:t>سررسیدشده</w:t>
      </w:r>
      <w:proofErr w:type="spellEnd"/>
      <w:r w:rsidRPr="003F0BB0">
        <w:rPr>
          <w:rFonts w:ascii="IRANSans" w:hAnsi="IRANSans" w:cs="IRANSans"/>
          <w:rtl/>
          <w:cs/>
          <w:lang w:bidi="fa-IR"/>
        </w:rPr>
        <w:t xml:space="preserve"> متوقف کند. در این حالت، مسئولیت تأخیر ناشی از توقف کار بر عهده کارفرما خواهد بود.</w:t>
      </w:r>
    </w:p>
    <w:p w14:paraId="13FAA285" w14:textId="1467340D" w:rsidR="003F0BB0" w:rsidRDefault="00000000" w:rsidP="00E02116">
      <w:pPr>
        <w:bidi/>
        <w:jc w:val="both"/>
        <w:rPr>
          <w:rFonts w:ascii="IRANSans" w:hAnsi="IRANSans" w:cs="IRANSans"/>
          <w:rtl/>
          <w:cs/>
          <w:lang w:bidi="fa-IR"/>
        </w:rPr>
      </w:pPr>
      <w:r w:rsidRPr="003F0BB0">
        <w:rPr>
          <w:rFonts w:ascii="IRANSans" w:hAnsi="IRANSans" w:cs="IRANSans"/>
          <w:rtl/>
          <w:cs/>
          <w:lang w:bidi="fa-IR"/>
        </w:rPr>
        <w:t xml:space="preserve">میزان خسارت تأخیر، نحوه محاسبه آن و سقف مسئولیت هر یک از طرفین بهتر است </w:t>
      </w:r>
      <w:proofErr w:type="spellStart"/>
      <w:r w:rsidRPr="003F0BB0">
        <w:rPr>
          <w:rFonts w:ascii="IRANSans" w:hAnsi="IRANSans" w:cs="IRANSans"/>
          <w:rtl/>
          <w:cs/>
          <w:lang w:bidi="fa-IR"/>
        </w:rPr>
        <w:t>به‌صورت</w:t>
      </w:r>
      <w:proofErr w:type="spellEnd"/>
      <w:r w:rsidRPr="003F0BB0">
        <w:rPr>
          <w:rFonts w:ascii="IRANSans" w:hAnsi="IRANSans" w:cs="IRANSans"/>
          <w:rtl/>
          <w:cs/>
          <w:lang w:bidi="fa-IR"/>
        </w:rPr>
        <w:t xml:space="preserve"> عددی و شفاف در قرارداد نوشته شود تا در زمان اختلاف، امکان تفسیرهای متفاوت وجود نداشته باشد.</w:t>
      </w:r>
    </w:p>
    <w:p w14:paraId="200EC5D6" w14:textId="77777777" w:rsidR="00E02116" w:rsidRPr="00E02116" w:rsidRDefault="00E02116" w:rsidP="00E02116">
      <w:pPr>
        <w:bidi/>
        <w:jc w:val="both"/>
        <w:rPr>
          <w:rFonts w:ascii="IRANSans" w:hAnsi="IRANSans" w:cs="IRANSans"/>
          <w:lang w:bidi="fa-IR"/>
        </w:rPr>
      </w:pPr>
    </w:p>
    <w:p w14:paraId="35E0658E" w14:textId="1ED2B1C5" w:rsidR="00394005" w:rsidRPr="003F0BB0" w:rsidRDefault="00000000" w:rsidP="003F0BB0">
      <w:pPr>
        <w:pStyle w:val="Heading2"/>
        <w:pBdr>
          <w:bottom w:val="single" w:sz="6" w:space="4" w:color="D9D9D9"/>
        </w:pBdr>
        <w:bidi/>
        <w:rPr>
          <w:rFonts w:ascii="IRANSans" w:hAnsi="IRANSans" w:cs="IRANSans"/>
          <w:lang w:bidi="fa-IR"/>
        </w:rPr>
      </w:pPr>
      <w:r w:rsidRPr="003F0BB0">
        <w:rPr>
          <w:rFonts w:ascii="IRANSans" w:hAnsi="IRANSans" w:cs="IRANSans"/>
          <w:rtl/>
          <w:cs/>
          <w:lang w:bidi="fa-IR"/>
        </w:rPr>
        <w:t>ماده ۱۷؛ مرجع حل اختلاف</w:t>
      </w:r>
    </w:p>
    <w:p w14:paraId="7CA4D784"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طرفین توافق </w:t>
      </w:r>
      <w:proofErr w:type="spellStart"/>
      <w:r w:rsidRPr="003F0BB0">
        <w:rPr>
          <w:rFonts w:ascii="IRANSans" w:hAnsi="IRANSans" w:cs="IRANSans"/>
          <w:rtl/>
          <w:cs/>
          <w:lang w:bidi="fa-IR"/>
        </w:rPr>
        <w:t>می‌کنند</w:t>
      </w:r>
      <w:proofErr w:type="spellEnd"/>
      <w:r w:rsidRPr="003F0BB0">
        <w:rPr>
          <w:rFonts w:ascii="IRANSans" w:hAnsi="IRANSans" w:cs="IRANSans"/>
          <w:rtl/>
          <w:cs/>
          <w:lang w:bidi="fa-IR"/>
        </w:rPr>
        <w:t xml:space="preserve"> در صورت بروز اختلاف درباره اجرای قرارداد، کیفیت خدمات، مبلغ قرارداد، زمان تحویل، گارانتی، پشتیبانی یا هر موضوع مرتبط دیگر، ابتدا موضوع را از طریق مذاکره مستقیم و بررسی مستندات پروژه </w:t>
      </w:r>
      <w:proofErr w:type="spellStart"/>
      <w:r w:rsidRPr="003F0BB0">
        <w:rPr>
          <w:rFonts w:ascii="IRANSans" w:hAnsi="IRANSans" w:cs="IRANSans"/>
          <w:rtl/>
          <w:cs/>
          <w:lang w:bidi="fa-IR"/>
        </w:rPr>
        <w:t>حل‌وفصل</w:t>
      </w:r>
      <w:proofErr w:type="spellEnd"/>
      <w:r w:rsidRPr="003F0BB0">
        <w:rPr>
          <w:rFonts w:ascii="IRANSans" w:hAnsi="IRANSans" w:cs="IRANSans"/>
          <w:rtl/>
          <w:cs/>
          <w:lang w:bidi="fa-IR"/>
        </w:rPr>
        <w:t xml:space="preserve"> کنند.</w:t>
      </w:r>
    </w:p>
    <w:p w14:paraId="5AECE879"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در صورتی که اختلاف از طریق مذاکره حل نشود، طرفین </w:t>
      </w:r>
      <w:proofErr w:type="spellStart"/>
      <w:r w:rsidRPr="003F0BB0">
        <w:rPr>
          <w:rFonts w:ascii="IRANSans" w:hAnsi="IRANSans" w:cs="IRANSans"/>
          <w:rtl/>
          <w:cs/>
          <w:lang w:bidi="fa-IR"/>
        </w:rPr>
        <w:t>می‌توانند</w:t>
      </w:r>
      <w:proofErr w:type="spellEnd"/>
      <w:r w:rsidRPr="003F0BB0">
        <w:rPr>
          <w:rFonts w:ascii="IRANSans" w:hAnsi="IRANSans" w:cs="IRANSans"/>
          <w:rtl/>
          <w:cs/>
          <w:lang w:bidi="fa-IR"/>
        </w:rPr>
        <w:t xml:space="preserve"> موضوع را به کارشناس مورد توافق طرفین، داور </w:t>
      </w:r>
      <w:proofErr w:type="spellStart"/>
      <w:r w:rsidRPr="003F0BB0">
        <w:rPr>
          <w:rFonts w:ascii="IRANSans" w:hAnsi="IRANSans" w:cs="IRANSans"/>
          <w:rtl/>
          <w:cs/>
          <w:lang w:bidi="fa-IR"/>
        </w:rPr>
        <w:t>مرضی‌الطرفین</w:t>
      </w:r>
      <w:proofErr w:type="spellEnd"/>
      <w:r w:rsidRPr="003F0BB0">
        <w:rPr>
          <w:rFonts w:ascii="IRANSans" w:hAnsi="IRANSans" w:cs="IRANSans"/>
          <w:rtl/>
          <w:cs/>
          <w:lang w:bidi="fa-IR"/>
        </w:rPr>
        <w:t xml:space="preserve"> یا مرجع قانونی صالح ارجاع دهند.</w:t>
      </w:r>
    </w:p>
    <w:p w14:paraId="4D9F5E05" w14:textId="77777777" w:rsidR="00394005" w:rsidRDefault="00000000">
      <w:pPr>
        <w:bidi/>
        <w:jc w:val="both"/>
        <w:rPr>
          <w:rFonts w:ascii="IRANSans" w:hAnsi="IRANSans" w:cs="IRANSans"/>
          <w:rtl/>
          <w:cs/>
          <w:lang w:bidi="fa-IR"/>
        </w:rPr>
      </w:pPr>
      <w:proofErr w:type="spellStart"/>
      <w:r w:rsidRPr="003F0BB0">
        <w:rPr>
          <w:rFonts w:ascii="IRANSans" w:hAnsi="IRANSans" w:cs="IRANSans"/>
          <w:rtl/>
          <w:cs/>
          <w:lang w:bidi="fa-IR"/>
        </w:rPr>
        <w:t>مستنداتی</w:t>
      </w:r>
      <w:proofErr w:type="spellEnd"/>
      <w:r w:rsidRPr="003F0BB0">
        <w:rPr>
          <w:rFonts w:ascii="IRANSans" w:hAnsi="IRANSans" w:cs="IRANSans"/>
          <w:rtl/>
          <w:cs/>
          <w:lang w:bidi="fa-IR"/>
        </w:rPr>
        <w:t xml:space="preserve"> مانند قرارداد، </w:t>
      </w:r>
      <w:proofErr w:type="spellStart"/>
      <w:r w:rsidRPr="003F0BB0">
        <w:rPr>
          <w:rFonts w:ascii="IRANSans" w:hAnsi="IRANSans" w:cs="IRANSans"/>
          <w:rtl/>
          <w:cs/>
          <w:lang w:bidi="fa-IR"/>
        </w:rPr>
        <w:t>پیش‌فاکتور</w:t>
      </w:r>
      <w:proofErr w:type="spellEnd"/>
      <w:r w:rsidRPr="003F0BB0">
        <w:rPr>
          <w:rFonts w:ascii="IRANSans" w:hAnsi="IRANSans" w:cs="IRANSans"/>
          <w:rtl/>
          <w:cs/>
          <w:lang w:bidi="fa-IR"/>
        </w:rPr>
        <w:t xml:space="preserve">، جدول تجهیزات، </w:t>
      </w:r>
      <w:proofErr w:type="spellStart"/>
      <w:r w:rsidRPr="003F0BB0">
        <w:rPr>
          <w:rFonts w:ascii="IRANSans" w:hAnsi="IRANSans" w:cs="IRANSans"/>
          <w:rtl/>
          <w:cs/>
          <w:lang w:bidi="fa-IR"/>
        </w:rPr>
        <w:t>پیام‌ها</w:t>
      </w:r>
      <w:proofErr w:type="spellEnd"/>
      <w:r w:rsidRPr="003F0BB0">
        <w:rPr>
          <w:rFonts w:ascii="IRANSans" w:hAnsi="IRANSans" w:cs="IRANSans"/>
          <w:rtl/>
          <w:cs/>
          <w:lang w:bidi="fa-IR"/>
        </w:rPr>
        <w:t xml:space="preserve"> و مکاتبات رسمی، فرم تحویل پروژه، تصاویر محل اجرا، گزارش تست و </w:t>
      </w:r>
      <w:proofErr w:type="spellStart"/>
      <w:r w:rsidRPr="003F0BB0">
        <w:rPr>
          <w:rFonts w:ascii="IRANSans" w:hAnsi="IRANSans" w:cs="IRANSans"/>
          <w:rtl/>
          <w:cs/>
          <w:lang w:bidi="fa-IR"/>
        </w:rPr>
        <w:t>رسیدهای</w:t>
      </w:r>
      <w:proofErr w:type="spellEnd"/>
      <w:r w:rsidRPr="003F0BB0">
        <w:rPr>
          <w:rFonts w:ascii="IRANSans" w:hAnsi="IRANSans" w:cs="IRANSans"/>
          <w:rtl/>
          <w:cs/>
          <w:lang w:bidi="fa-IR"/>
        </w:rPr>
        <w:t xml:space="preserve"> پرداخت </w:t>
      </w:r>
      <w:proofErr w:type="spellStart"/>
      <w:r w:rsidRPr="003F0BB0">
        <w:rPr>
          <w:rFonts w:ascii="IRANSans" w:hAnsi="IRANSans" w:cs="IRANSans"/>
          <w:rtl/>
          <w:cs/>
          <w:lang w:bidi="fa-IR"/>
        </w:rPr>
        <w:t>می‌تواند</w:t>
      </w:r>
      <w:proofErr w:type="spellEnd"/>
      <w:r w:rsidRPr="003F0BB0">
        <w:rPr>
          <w:rFonts w:ascii="IRANSans" w:hAnsi="IRANSans" w:cs="IRANSans"/>
          <w:rtl/>
          <w:cs/>
          <w:lang w:bidi="fa-IR"/>
        </w:rPr>
        <w:t xml:space="preserve"> در بررسی اختلاف مورد استناد قرار گیرد.</w:t>
      </w:r>
    </w:p>
    <w:p w14:paraId="31D94364" w14:textId="77777777" w:rsidR="00E02116" w:rsidRDefault="00E02116" w:rsidP="00E02116">
      <w:pPr>
        <w:bidi/>
        <w:jc w:val="both"/>
        <w:rPr>
          <w:rFonts w:ascii="IRANSans" w:hAnsi="IRANSans" w:cs="IRANSans"/>
          <w:rtl/>
          <w:cs/>
          <w:lang w:bidi="fa-IR"/>
        </w:rPr>
      </w:pPr>
    </w:p>
    <w:p w14:paraId="1AB076F0" w14:textId="77777777" w:rsidR="00E02116" w:rsidRDefault="00E02116" w:rsidP="00E02116">
      <w:pPr>
        <w:bidi/>
        <w:jc w:val="both"/>
        <w:rPr>
          <w:rFonts w:ascii="IRANSans" w:hAnsi="IRANSans" w:cs="IRANSans"/>
          <w:rtl/>
          <w:cs/>
          <w:lang w:bidi="fa-IR"/>
        </w:rPr>
      </w:pPr>
    </w:p>
    <w:p w14:paraId="7B672BAB" w14:textId="77777777" w:rsidR="00E02116" w:rsidRDefault="00E02116" w:rsidP="00E02116">
      <w:pPr>
        <w:bidi/>
        <w:jc w:val="both"/>
        <w:rPr>
          <w:rFonts w:ascii="IRANSans" w:hAnsi="IRANSans" w:cs="IRANSans"/>
          <w:rtl/>
          <w:cs/>
          <w:lang w:bidi="fa-IR"/>
        </w:rPr>
      </w:pPr>
    </w:p>
    <w:p w14:paraId="55008329" w14:textId="77777777" w:rsidR="00E02116" w:rsidRDefault="00E02116" w:rsidP="00E02116">
      <w:pPr>
        <w:bidi/>
        <w:jc w:val="both"/>
        <w:rPr>
          <w:rFonts w:ascii="IRANSans" w:hAnsi="IRANSans" w:cs="IRANSans"/>
          <w:rtl/>
          <w:cs/>
          <w:lang w:bidi="fa-IR"/>
        </w:rPr>
      </w:pPr>
    </w:p>
    <w:p w14:paraId="1FA46AAB" w14:textId="77777777" w:rsidR="00E02116" w:rsidRDefault="00E02116" w:rsidP="00E02116">
      <w:pPr>
        <w:bidi/>
        <w:jc w:val="both"/>
        <w:rPr>
          <w:rFonts w:ascii="IRANSans" w:hAnsi="IRANSans" w:cs="IRANSans"/>
          <w:rtl/>
          <w:cs/>
          <w:lang w:bidi="fa-IR"/>
        </w:rPr>
      </w:pPr>
    </w:p>
    <w:p w14:paraId="7970381A" w14:textId="77777777" w:rsidR="00E02116" w:rsidRDefault="00E02116" w:rsidP="00E02116">
      <w:pPr>
        <w:bidi/>
        <w:jc w:val="both"/>
        <w:rPr>
          <w:rFonts w:ascii="IRANSans" w:hAnsi="IRANSans" w:cs="IRANSans"/>
          <w:rtl/>
          <w:cs/>
          <w:lang w:bidi="fa-IR"/>
        </w:rPr>
      </w:pPr>
    </w:p>
    <w:p w14:paraId="6DFFB7E6" w14:textId="77777777" w:rsidR="00E02116" w:rsidRDefault="00E02116" w:rsidP="00E02116">
      <w:pPr>
        <w:bidi/>
        <w:jc w:val="both"/>
        <w:rPr>
          <w:rFonts w:ascii="IRANSans" w:hAnsi="IRANSans" w:cs="IRANSans"/>
          <w:rtl/>
          <w:cs/>
          <w:lang w:bidi="fa-IR"/>
        </w:rPr>
      </w:pPr>
    </w:p>
    <w:p w14:paraId="36EE39EB" w14:textId="77777777" w:rsidR="00E02116" w:rsidRDefault="00E02116" w:rsidP="00E02116">
      <w:pPr>
        <w:bidi/>
        <w:jc w:val="both"/>
        <w:rPr>
          <w:rFonts w:ascii="IRANSans" w:hAnsi="IRANSans" w:cs="IRANSans"/>
          <w:rtl/>
          <w:lang w:bidi="fa-IR"/>
        </w:rPr>
      </w:pPr>
    </w:p>
    <w:p w14:paraId="31EBA9E8" w14:textId="77777777" w:rsidR="00E02116" w:rsidRPr="003F0BB0" w:rsidRDefault="00E02116" w:rsidP="00E02116">
      <w:pPr>
        <w:bidi/>
        <w:jc w:val="both"/>
        <w:rPr>
          <w:rFonts w:ascii="IRANSans" w:hAnsi="IRANSans" w:cs="IRANSans"/>
          <w:lang w:bidi="fa-IR"/>
        </w:rPr>
      </w:pPr>
    </w:p>
    <w:p w14:paraId="75E6CD84" w14:textId="77777777" w:rsidR="00394005" w:rsidRPr="003F0BB0" w:rsidRDefault="00000000">
      <w:pPr>
        <w:pStyle w:val="Heading2"/>
        <w:pBdr>
          <w:bottom w:val="single" w:sz="6" w:space="4" w:color="D9D9D9"/>
        </w:pBdr>
        <w:bidi/>
        <w:rPr>
          <w:rFonts w:ascii="IRANSans" w:hAnsi="IRANSans" w:cs="IRANSans"/>
          <w:lang w:bidi="fa-IR"/>
        </w:rPr>
      </w:pPr>
      <w:r w:rsidRPr="003F0BB0">
        <w:rPr>
          <w:rFonts w:ascii="IRANSans" w:hAnsi="IRANSans" w:cs="IRANSans"/>
          <w:rtl/>
          <w:cs/>
          <w:lang w:bidi="fa-IR"/>
        </w:rPr>
        <w:lastRenderedPageBreak/>
        <w:t xml:space="preserve">ماده ۱۸؛ تعداد </w:t>
      </w:r>
      <w:proofErr w:type="spellStart"/>
      <w:r w:rsidRPr="003F0BB0">
        <w:rPr>
          <w:rFonts w:ascii="IRANSans" w:hAnsi="IRANSans" w:cs="IRANSans"/>
          <w:rtl/>
          <w:cs/>
          <w:lang w:bidi="fa-IR"/>
        </w:rPr>
        <w:t>نسخه‌ها</w:t>
      </w:r>
      <w:proofErr w:type="spellEnd"/>
      <w:r w:rsidRPr="003F0BB0">
        <w:rPr>
          <w:rFonts w:ascii="IRANSans" w:hAnsi="IRANSans" w:cs="IRANSans"/>
          <w:rtl/>
          <w:cs/>
          <w:lang w:bidi="fa-IR"/>
        </w:rPr>
        <w:t xml:space="preserve"> و امضای طرفین</w:t>
      </w:r>
    </w:p>
    <w:p w14:paraId="326729C7" w14:textId="77777777" w:rsidR="00394005" w:rsidRPr="003F0BB0" w:rsidRDefault="00000000">
      <w:pPr>
        <w:bidi/>
        <w:jc w:val="both"/>
        <w:rPr>
          <w:rFonts w:ascii="IRANSans" w:hAnsi="IRANSans" w:cs="IRANSans"/>
          <w:lang w:bidi="fa-IR"/>
        </w:rPr>
      </w:pPr>
      <w:r w:rsidRPr="003F0BB0">
        <w:rPr>
          <w:rFonts w:ascii="IRANSans" w:hAnsi="IRANSans" w:cs="IRANSans"/>
          <w:rtl/>
          <w:cs/>
          <w:lang w:bidi="fa-IR"/>
        </w:rPr>
        <w:t xml:space="preserve">این قرارداد در ............... نسخه </w:t>
      </w:r>
      <w:proofErr w:type="spellStart"/>
      <w:r w:rsidRPr="003F0BB0">
        <w:rPr>
          <w:rFonts w:ascii="IRANSans" w:hAnsi="IRANSans" w:cs="IRANSans"/>
          <w:rtl/>
          <w:cs/>
          <w:lang w:bidi="fa-IR"/>
        </w:rPr>
        <w:t>متحدالمتن</w:t>
      </w:r>
      <w:proofErr w:type="spellEnd"/>
      <w:r w:rsidRPr="003F0BB0">
        <w:rPr>
          <w:rFonts w:ascii="IRANSans" w:hAnsi="IRANSans" w:cs="IRANSans"/>
          <w:rtl/>
          <w:cs/>
          <w:lang w:bidi="fa-IR"/>
        </w:rPr>
        <w:t xml:space="preserve"> تنظیم شده و هر نسخه دارای اعتبار یکسان است. با امضای این قرارداد، طرفین اعلام </w:t>
      </w:r>
      <w:proofErr w:type="spellStart"/>
      <w:r w:rsidRPr="003F0BB0">
        <w:rPr>
          <w:rFonts w:ascii="IRANSans" w:hAnsi="IRANSans" w:cs="IRANSans"/>
          <w:rtl/>
          <w:cs/>
          <w:lang w:bidi="fa-IR"/>
        </w:rPr>
        <w:t>می‌کنند</w:t>
      </w:r>
      <w:proofErr w:type="spellEnd"/>
      <w:r w:rsidRPr="003F0BB0">
        <w:rPr>
          <w:rFonts w:ascii="IRANSans" w:hAnsi="IRANSans" w:cs="IRANSans"/>
          <w:rtl/>
          <w:cs/>
          <w:lang w:bidi="fa-IR"/>
        </w:rPr>
        <w:t xml:space="preserve"> که مفاد آن را مطالعه کرده، از تعهدات خود آگاه هستند و قرارداد را با رضایت کامل امضا </w:t>
      </w:r>
      <w:proofErr w:type="spellStart"/>
      <w:r w:rsidRPr="003F0BB0">
        <w:rPr>
          <w:rFonts w:ascii="IRANSans" w:hAnsi="IRANSans" w:cs="IRANSans"/>
          <w:rtl/>
          <w:cs/>
          <w:lang w:bidi="fa-IR"/>
        </w:rPr>
        <w:t>می‌کنند</w:t>
      </w:r>
      <w:proofErr w:type="spellEnd"/>
      <w:r w:rsidRPr="003F0BB0">
        <w:rPr>
          <w:rFonts w:ascii="IRANSans" w:hAnsi="IRANSans" w:cs="IRANSans"/>
          <w:rtl/>
          <w:cs/>
          <w:lang w:bidi="fa-IR"/>
        </w:rPr>
        <w:t>.</w:t>
      </w:r>
    </w:p>
    <w:p w14:paraId="3ABA95A1" w14:textId="77777777" w:rsidR="00394005" w:rsidRPr="003F0BB0" w:rsidRDefault="00000000">
      <w:pPr>
        <w:bidi/>
        <w:rPr>
          <w:rFonts w:ascii="IRANSans" w:hAnsi="IRANSans" w:cs="IRANSans"/>
          <w:lang w:bidi="fa-IR"/>
        </w:rPr>
      </w:pPr>
      <w:r w:rsidRPr="003F0BB0">
        <w:rPr>
          <w:rFonts w:ascii="IRANSans" w:hAnsi="IRANSans" w:cs="IRANSans"/>
          <w:b/>
          <w:sz w:val="21"/>
          <w:rtl/>
          <w:cs/>
          <w:lang w:bidi="fa-IR"/>
        </w:rPr>
        <w:t>امضای طرفین</w:t>
      </w:r>
    </w:p>
    <w:tbl>
      <w:tblPr>
        <w:tblStyle w:val="TableGrid"/>
        <w:bidiVisual/>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84"/>
        <w:gridCol w:w="4984"/>
      </w:tblGrid>
      <w:tr w:rsidR="00394005" w:rsidRPr="003F0BB0" w14:paraId="3A1D6D6E" w14:textId="77777777">
        <w:trPr>
          <w:trHeight w:val="510"/>
          <w:jc w:val="center"/>
        </w:trPr>
        <w:tc>
          <w:tcPr>
            <w:tcW w:w="4989" w:type="dxa"/>
            <w:shd w:val="clear" w:color="auto" w:fill="EFEFEF"/>
            <w:tcMar>
              <w:top w:w="100" w:type="dxa"/>
              <w:left w:w="120" w:type="dxa"/>
              <w:bottom w:w="100" w:type="dxa"/>
              <w:right w:w="120" w:type="dxa"/>
            </w:tcMar>
            <w:vAlign w:val="center"/>
          </w:tcPr>
          <w:p w14:paraId="230B0F44" w14:textId="77777777" w:rsidR="00394005" w:rsidRPr="003F0BB0" w:rsidRDefault="00000000">
            <w:pPr>
              <w:bidi/>
              <w:jc w:val="center"/>
              <w:rPr>
                <w:rFonts w:ascii="IRANSans" w:hAnsi="IRANSans" w:cs="IRANSans"/>
                <w:lang w:bidi="fa-IR"/>
              </w:rPr>
            </w:pPr>
            <w:r w:rsidRPr="003F0BB0">
              <w:rPr>
                <w:rFonts w:ascii="IRANSans" w:hAnsi="IRANSans" w:cs="IRANSans"/>
                <w:b/>
                <w:sz w:val="18"/>
                <w:rtl/>
                <w:cs/>
                <w:lang w:bidi="fa-IR"/>
              </w:rPr>
              <w:t>نام و امضای کارفرما</w:t>
            </w:r>
          </w:p>
        </w:tc>
        <w:tc>
          <w:tcPr>
            <w:tcW w:w="4989" w:type="dxa"/>
            <w:shd w:val="clear" w:color="auto" w:fill="EFEFEF"/>
            <w:tcMar>
              <w:top w:w="100" w:type="dxa"/>
              <w:left w:w="120" w:type="dxa"/>
              <w:bottom w:w="100" w:type="dxa"/>
              <w:right w:w="120" w:type="dxa"/>
            </w:tcMar>
            <w:vAlign w:val="center"/>
          </w:tcPr>
          <w:p w14:paraId="7A556C01" w14:textId="77777777" w:rsidR="00394005" w:rsidRPr="003F0BB0" w:rsidRDefault="00000000">
            <w:pPr>
              <w:bidi/>
              <w:jc w:val="center"/>
              <w:rPr>
                <w:rFonts w:ascii="IRANSans" w:hAnsi="IRANSans" w:cs="IRANSans"/>
                <w:lang w:bidi="fa-IR"/>
              </w:rPr>
            </w:pPr>
            <w:r w:rsidRPr="003F0BB0">
              <w:rPr>
                <w:rFonts w:ascii="IRANSans" w:hAnsi="IRANSans" w:cs="IRANSans"/>
                <w:b/>
                <w:sz w:val="18"/>
                <w:rtl/>
                <w:cs/>
                <w:lang w:bidi="fa-IR"/>
              </w:rPr>
              <w:t>نام و امضای پیمانکار / نصاب</w:t>
            </w:r>
          </w:p>
        </w:tc>
      </w:tr>
      <w:tr w:rsidR="00394005" w:rsidRPr="003F0BB0" w14:paraId="557DDDD5" w14:textId="77777777">
        <w:trPr>
          <w:trHeight w:val="907"/>
          <w:jc w:val="center"/>
        </w:trPr>
        <w:tc>
          <w:tcPr>
            <w:tcW w:w="4989" w:type="dxa"/>
            <w:tcMar>
              <w:top w:w="100" w:type="dxa"/>
              <w:left w:w="120" w:type="dxa"/>
              <w:bottom w:w="100" w:type="dxa"/>
              <w:right w:w="120" w:type="dxa"/>
            </w:tcMar>
            <w:vAlign w:val="center"/>
          </w:tcPr>
          <w:p w14:paraId="15FBF399" w14:textId="77777777" w:rsidR="00394005" w:rsidRPr="003F0BB0" w:rsidRDefault="00000000">
            <w:pPr>
              <w:bidi/>
              <w:jc w:val="center"/>
              <w:rPr>
                <w:rFonts w:ascii="IRANSans" w:hAnsi="IRANSans" w:cs="IRANSans"/>
                <w:lang w:bidi="fa-IR"/>
              </w:rPr>
            </w:pPr>
            <w:r w:rsidRPr="003F0BB0">
              <w:rPr>
                <w:rFonts w:ascii="IRANSans" w:hAnsi="IRANSans" w:cs="IRANSans"/>
                <w:sz w:val="18"/>
                <w:rtl/>
                <w:cs/>
                <w:lang w:bidi="fa-IR"/>
              </w:rPr>
              <w:t>...............</w:t>
            </w:r>
          </w:p>
        </w:tc>
        <w:tc>
          <w:tcPr>
            <w:tcW w:w="4989" w:type="dxa"/>
            <w:tcMar>
              <w:top w:w="100" w:type="dxa"/>
              <w:left w:w="120" w:type="dxa"/>
              <w:bottom w:w="100" w:type="dxa"/>
              <w:right w:w="120" w:type="dxa"/>
            </w:tcMar>
            <w:vAlign w:val="center"/>
          </w:tcPr>
          <w:p w14:paraId="7DBCF7DD" w14:textId="77777777" w:rsidR="00394005" w:rsidRPr="003F0BB0" w:rsidRDefault="00000000">
            <w:pPr>
              <w:bidi/>
              <w:jc w:val="center"/>
              <w:rPr>
                <w:rFonts w:ascii="IRANSans" w:hAnsi="IRANSans" w:cs="IRANSans"/>
                <w:lang w:bidi="fa-IR"/>
              </w:rPr>
            </w:pPr>
            <w:r w:rsidRPr="003F0BB0">
              <w:rPr>
                <w:rFonts w:ascii="IRANSans" w:hAnsi="IRANSans" w:cs="IRANSans"/>
                <w:sz w:val="18"/>
                <w:rtl/>
                <w:cs/>
                <w:lang w:bidi="fa-IR"/>
              </w:rPr>
              <w:t>...............</w:t>
            </w:r>
          </w:p>
        </w:tc>
      </w:tr>
      <w:tr w:rsidR="00394005" w:rsidRPr="003F0BB0" w14:paraId="1F23B8B2" w14:textId="77777777">
        <w:trPr>
          <w:trHeight w:val="510"/>
          <w:jc w:val="center"/>
        </w:trPr>
        <w:tc>
          <w:tcPr>
            <w:tcW w:w="4989" w:type="dxa"/>
            <w:shd w:val="clear" w:color="auto" w:fill="EFEFEF"/>
            <w:tcMar>
              <w:top w:w="100" w:type="dxa"/>
              <w:left w:w="120" w:type="dxa"/>
              <w:bottom w:w="100" w:type="dxa"/>
              <w:right w:w="120" w:type="dxa"/>
            </w:tcMar>
            <w:vAlign w:val="center"/>
          </w:tcPr>
          <w:p w14:paraId="58B41AA8" w14:textId="77777777" w:rsidR="00394005" w:rsidRPr="003F0BB0" w:rsidRDefault="00000000">
            <w:pPr>
              <w:bidi/>
              <w:jc w:val="center"/>
              <w:rPr>
                <w:rFonts w:ascii="IRANSans" w:hAnsi="IRANSans" w:cs="IRANSans"/>
                <w:lang w:bidi="fa-IR"/>
              </w:rPr>
            </w:pPr>
            <w:r w:rsidRPr="003F0BB0">
              <w:rPr>
                <w:rFonts w:ascii="IRANSans" w:hAnsi="IRANSans" w:cs="IRANSans"/>
                <w:b/>
                <w:sz w:val="18"/>
                <w:rtl/>
                <w:cs/>
                <w:lang w:bidi="fa-IR"/>
              </w:rPr>
              <w:t>مهر / اثر انگشت</w:t>
            </w:r>
          </w:p>
        </w:tc>
        <w:tc>
          <w:tcPr>
            <w:tcW w:w="4989" w:type="dxa"/>
            <w:shd w:val="clear" w:color="auto" w:fill="EFEFEF"/>
            <w:tcMar>
              <w:top w:w="100" w:type="dxa"/>
              <w:left w:w="120" w:type="dxa"/>
              <w:bottom w:w="100" w:type="dxa"/>
              <w:right w:w="120" w:type="dxa"/>
            </w:tcMar>
            <w:vAlign w:val="center"/>
          </w:tcPr>
          <w:p w14:paraId="106F768D" w14:textId="77777777" w:rsidR="00394005" w:rsidRPr="003F0BB0" w:rsidRDefault="00000000">
            <w:pPr>
              <w:bidi/>
              <w:jc w:val="center"/>
              <w:rPr>
                <w:rFonts w:ascii="IRANSans" w:hAnsi="IRANSans" w:cs="IRANSans"/>
                <w:lang w:bidi="fa-IR"/>
              </w:rPr>
            </w:pPr>
            <w:r w:rsidRPr="003F0BB0">
              <w:rPr>
                <w:rFonts w:ascii="IRANSans" w:hAnsi="IRANSans" w:cs="IRANSans"/>
                <w:b/>
                <w:sz w:val="18"/>
                <w:rtl/>
                <w:cs/>
                <w:lang w:bidi="fa-IR"/>
              </w:rPr>
              <w:t>مهر / اثر انگشت</w:t>
            </w:r>
          </w:p>
        </w:tc>
      </w:tr>
      <w:tr w:rsidR="00394005" w:rsidRPr="003F0BB0" w14:paraId="0ADDA152" w14:textId="77777777">
        <w:trPr>
          <w:trHeight w:val="510"/>
          <w:jc w:val="center"/>
        </w:trPr>
        <w:tc>
          <w:tcPr>
            <w:tcW w:w="4989" w:type="dxa"/>
            <w:tcMar>
              <w:top w:w="100" w:type="dxa"/>
              <w:left w:w="120" w:type="dxa"/>
              <w:bottom w:w="100" w:type="dxa"/>
              <w:right w:w="120" w:type="dxa"/>
            </w:tcMar>
            <w:vAlign w:val="center"/>
          </w:tcPr>
          <w:p w14:paraId="3871445B" w14:textId="77777777" w:rsidR="00394005" w:rsidRPr="003F0BB0" w:rsidRDefault="00000000">
            <w:pPr>
              <w:bidi/>
              <w:jc w:val="center"/>
              <w:rPr>
                <w:rFonts w:ascii="IRANSans" w:hAnsi="IRANSans" w:cs="IRANSans"/>
                <w:lang w:bidi="fa-IR"/>
              </w:rPr>
            </w:pPr>
            <w:r w:rsidRPr="003F0BB0">
              <w:rPr>
                <w:rFonts w:ascii="IRANSans" w:hAnsi="IRANSans" w:cs="IRANSans"/>
                <w:sz w:val="18"/>
                <w:rtl/>
                <w:cs/>
                <w:lang w:bidi="fa-IR"/>
              </w:rPr>
              <w:t>تاریخ امضا: ...............</w:t>
            </w:r>
          </w:p>
        </w:tc>
        <w:tc>
          <w:tcPr>
            <w:tcW w:w="4989" w:type="dxa"/>
            <w:tcMar>
              <w:top w:w="100" w:type="dxa"/>
              <w:left w:w="120" w:type="dxa"/>
              <w:bottom w:w="100" w:type="dxa"/>
              <w:right w:w="120" w:type="dxa"/>
            </w:tcMar>
            <w:vAlign w:val="center"/>
          </w:tcPr>
          <w:p w14:paraId="6C5819AB" w14:textId="77777777" w:rsidR="00394005" w:rsidRPr="003F0BB0" w:rsidRDefault="00000000">
            <w:pPr>
              <w:bidi/>
              <w:jc w:val="center"/>
              <w:rPr>
                <w:rFonts w:ascii="IRANSans" w:hAnsi="IRANSans" w:cs="IRANSans"/>
                <w:lang w:bidi="fa-IR"/>
              </w:rPr>
            </w:pPr>
            <w:r w:rsidRPr="003F0BB0">
              <w:rPr>
                <w:rFonts w:ascii="IRANSans" w:hAnsi="IRANSans" w:cs="IRANSans"/>
                <w:sz w:val="18"/>
                <w:rtl/>
                <w:cs/>
                <w:lang w:bidi="fa-IR"/>
              </w:rPr>
              <w:t>تاریخ امضا: ...............</w:t>
            </w:r>
          </w:p>
        </w:tc>
      </w:tr>
    </w:tbl>
    <w:p w14:paraId="2E2B642C" w14:textId="77777777" w:rsidR="003F0BB0" w:rsidRDefault="003F0BB0" w:rsidP="003F0BB0">
      <w:pPr>
        <w:bidi/>
        <w:rPr>
          <w:lang w:bidi="fa-IR"/>
        </w:rPr>
      </w:pPr>
    </w:p>
    <w:p w14:paraId="511E6281" w14:textId="77777777" w:rsidR="003F0BB0" w:rsidRDefault="003F0BB0" w:rsidP="003F0BB0">
      <w:pPr>
        <w:bidi/>
        <w:rPr>
          <w:lang w:bidi="fa-IR"/>
        </w:rPr>
      </w:pPr>
    </w:p>
    <w:p w14:paraId="7A1530BB" w14:textId="77777777" w:rsidR="003F0BB0" w:rsidRDefault="003F0BB0" w:rsidP="003F0BB0">
      <w:pPr>
        <w:bidi/>
        <w:rPr>
          <w:lang w:bidi="fa-IR"/>
        </w:rPr>
      </w:pPr>
    </w:p>
    <w:p w14:paraId="37A60FCF" w14:textId="77777777" w:rsidR="003F0BB0" w:rsidRDefault="003F0BB0" w:rsidP="003F0BB0">
      <w:pPr>
        <w:bidi/>
        <w:rPr>
          <w:lang w:bidi="fa-IR"/>
        </w:rPr>
      </w:pPr>
    </w:p>
    <w:p w14:paraId="78A9DA02" w14:textId="77777777" w:rsidR="003F0BB0" w:rsidRDefault="003F0BB0" w:rsidP="003F0BB0">
      <w:pPr>
        <w:bidi/>
        <w:rPr>
          <w:lang w:bidi="fa-IR"/>
        </w:rPr>
      </w:pPr>
    </w:p>
    <w:p w14:paraId="311CC7E6" w14:textId="77777777" w:rsidR="003F0BB0" w:rsidRDefault="003F0BB0" w:rsidP="003F0BB0">
      <w:pPr>
        <w:bidi/>
        <w:rPr>
          <w:lang w:bidi="fa-IR"/>
        </w:rPr>
      </w:pPr>
    </w:p>
    <w:p w14:paraId="483D4738" w14:textId="77777777" w:rsidR="003F0BB0" w:rsidRDefault="003F0BB0" w:rsidP="003F0BB0">
      <w:pPr>
        <w:bidi/>
        <w:rPr>
          <w:lang w:bidi="fa-IR"/>
        </w:rPr>
      </w:pPr>
    </w:p>
    <w:p w14:paraId="05B296D4" w14:textId="77777777" w:rsidR="003F0BB0" w:rsidRDefault="003F0BB0" w:rsidP="003F0BB0">
      <w:pPr>
        <w:bidi/>
        <w:rPr>
          <w:lang w:bidi="fa-IR"/>
        </w:rPr>
      </w:pPr>
    </w:p>
    <w:p w14:paraId="52ECF056" w14:textId="77777777" w:rsidR="003F0BB0" w:rsidRDefault="003F0BB0" w:rsidP="003F0BB0">
      <w:pPr>
        <w:bidi/>
        <w:rPr>
          <w:lang w:bidi="fa-IR"/>
        </w:rPr>
      </w:pPr>
    </w:p>
    <w:p w14:paraId="617EAFF8" w14:textId="77777777" w:rsidR="003F0BB0" w:rsidRDefault="003F0BB0" w:rsidP="003F0BB0">
      <w:pPr>
        <w:bidi/>
        <w:rPr>
          <w:lang w:bidi="fa-IR"/>
        </w:rPr>
      </w:pPr>
    </w:p>
    <w:p w14:paraId="0E3B97B5" w14:textId="77777777" w:rsidR="003F0BB0" w:rsidRDefault="003F0BB0" w:rsidP="003F0BB0">
      <w:pPr>
        <w:bidi/>
        <w:rPr>
          <w:lang w:bidi="fa-IR"/>
        </w:rPr>
      </w:pPr>
    </w:p>
    <w:p w14:paraId="3452340F" w14:textId="77777777" w:rsidR="003F0BB0" w:rsidRDefault="003F0BB0" w:rsidP="003F0BB0">
      <w:pPr>
        <w:bidi/>
        <w:rPr>
          <w:lang w:bidi="fa-IR"/>
        </w:rPr>
      </w:pPr>
    </w:p>
    <w:p w14:paraId="3AB7F9E8" w14:textId="77777777" w:rsidR="003F0BB0" w:rsidRDefault="003F0BB0" w:rsidP="003F0BB0">
      <w:pPr>
        <w:bidi/>
        <w:rPr>
          <w:lang w:bidi="fa-IR"/>
        </w:rPr>
      </w:pPr>
    </w:p>
    <w:p w14:paraId="3E3F3EC8" w14:textId="77777777" w:rsidR="003F0BB0" w:rsidRDefault="003F0BB0" w:rsidP="003F0BB0">
      <w:pPr>
        <w:bidi/>
        <w:rPr>
          <w:lang w:bidi="fa-IR"/>
        </w:rPr>
      </w:pPr>
    </w:p>
    <w:p w14:paraId="28DA3FB4" w14:textId="77777777" w:rsidR="003F0BB0" w:rsidRDefault="003F0BB0" w:rsidP="003F0BB0">
      <w:pPr>
        <w:bidi/>
        <w:rPr>
          <w:lang w:bidi="fa-IR"/>
        </w:rPr>
      </w:pPr>
    </w:p>
    <w:p w14:paraId="16730A79" w14:textId="77777777" w:rsidR="003F0BB0" w:rsidRDefault="003F0BB0" w:rsidP="003F0BB0">
      <w:pPr>
        <w:bidi/>
        <w:rPr>
          <w:lang w:bidi="fa-IR"/>
        </w:rPr>
      </w:pPr>
    </w:p>
    <w:p w14:paraId="0C61BD7C" w14:textId="77777777" w:rsidR="003F0BB0" w:rsidRDefault="003F0BB0" w:rsidP="003F0BB0">
      <w:pPr>
        <w:bidi/>
        <w:rPr>
          <w:lang w:bidi="fa-IR"/>
        </w:rPr>
      </w:pPr>
    </w:p>
    <w:p w14:paraId="0CB5C553" w14:textId="77777777" w:rsidR="003F0BB0" w:rsidRDefault="003F0BB0" w:rsidP="003F0BB0">
      <w:pPr>
        <w:bidi/>
        <w:rPr>
          <w:lang w:bidi="fa-IR"/>
        </w:rPr>
      </w:pPr>
    </w:p>
    <w:p w14:paraId="4F515C1B" w14:textId="77777777" w:rsidR="003F0BB0" w:rsidRPr="00E02116" w:rsidRDefault="003F0BB0" w:rsidP="003F0BB0">
      <w:pPr>
        <w:pStyle w:val="Heading2"/>
        <w:pBdr>
          <w:bottom w:val="single" w:sz="6" w:space="4" w:color="D9D9D9"/>
        </w:pBdr>
        <w:bidi/>
        <w:rPr>
          <w:rFonts w:ascii="IRANSans" w:hAnsi="IRANSans" w:cs="IRANSans"/>
          <w:lang w:bidi="fa-IR"/>
        </w:rPr>
      </w:pPr>
      <w:r w:rsidRPr="00E02116">
        <w:rPr>
          <w:rFonts w:ascii="IRANSans" w:hAnsi="IRANSans" w:cs="IRANSans"/>
          <w:rtl/>
          <w:cs/>
          <w:lang w:bidi="fa-IR"/>
        </w:rPr>
        <w:lastRenderedPageBreak/>
        <w:t>پیوست ۱؛ جدول مشخصات تجهیزات و اقلام پروژه</w:t>
      </w:r>
    </w:p>
    <w:p w14:paraId="7F4767AC" w14:textId="77777777" w:rsidR="003F0BB0" w:rsidRPr="003F0BB0" w:rsidRDefault="003F0BB0" w:rsidP="003F0BB0">
      <w:pPr>
        <w:pStyle w:val="ContractNote"/>
        <w:bidi/>
        <w:jc w:val="both"/>
        <w:rPr>
          <w:rFonts w:ascii="IRANSans" w:hAnsi="IRANSans" w:cs="IRANSans"/>
          <w:sz w:val="16"/>
          <w:szCs w:val="20"/>
          <w:lang w:bidi="fa-IR"/>
        </w:rPr>
      </w:pPr>
      <w:r w:rsidRPr="003F0BB0">
        <w:rPr>
          <w:rFonts w:ascii="IRANSans" w:hAnsi="IRANSans" w:cs="IRANSans"/>
          <w:sz w:val="16"/>
          <w:szCs w:val="20"/>
          <w:rtl/>
          <w:cs/>
          <w:lang w:bidi="fa-IR"/>
        </w:rPr>
        <w:t xml:space="preserve">این جدول باید قبل از امضای قرارداد بر اساس </w:t>
      </w:r>
      <w:proofErr w:type="spellStart"/>
      <w:r w:rsidRPr="003F0BB0">
        <w:rPr>
          <w:rFonts w:ascii="IRANSans" w:hAnsi="IRANSans" w:cs="IRANSans"/>
          <w:sz w:val="16"/>
          <w:szCs w:val="20"/>
          <w:rtl/>
          <w:cs/>
          <w:lang w:bidi="fa-IR"/>
        </w:rPr>
        <w:t>پیش‌فاکتور</w:t>
      </w:r>
      <w:proofErr w:type="spellEnd"/>
      <w:r w:rsidRPr="003F0BB0">
        <w:rPr>
          <w:rFonts w:ascii="IRANSans" w:hAnsi="IRANSans" w:cs="IRANSans"/>
          <w:sz w:val="16"/>
          <w:szCs w:val="20"/>
          <w:rtl/>
          <w:cs/>
          <w:lang w:bidi="fa-IR"/>
        </w:rPr>
        <w:t xml:space="preserve"> یا توافق فنی طرفین تکمیل شود.</w:t>
      </w:r>
    </w:p>
    <w:tbl>
      <w:tblPr>
        <w:tblStyle w:val="TableGrid"/>
        <w:bidiVisual/>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62"/>
        <w:gridCol w:w="1662"/>
        <w:gridCol w:w="1661"/>
        <w:gridCol w:w="1661"/>
        <w:gridCol w:w="1661"/>
        <w:gridCol w:w="1661"/>
      </w:tblGrid>
      <w:tr w:rsidR="003F0BB0" w:rsidRPr="003F0BB0" w14:paraId="70A068A7" w14:textId="77777777" w:rsidTr="0007013C">
        <w:trPr>
          <w:trHeight w:val="386"/>
          <w:jc w:val="center"/>
        </w:trPr>
        <w:tc>
          <w:tcPr>
            <w:tcW w:w="1663" w:type="dxa"/>
            <w:shd w:val="clear" w:color="auto" w:fill="2E343B"/>
            <w:tcMar>
              <w:top w:w="70" w:type="dxa"/>
              <w:left w:w="80" w:type="dxa"/>
              <w:bottom w:w="70" w:type="dxa"/>
              <w:right w:w="80" w:type="dxa"/>
            </w:tcMar>
            <w:vAlign w:val="center"/>
          </w:tcPr>
          <w:p w14:paraId="716138F4" w14:textId="77777777" w:rsidR="003F0BB0" w:rsidRPr="003F0BB0" w:rsidRDefault="003F0BB0" w:rsidP="0007013C">
            <w:pPr>
              <w:bidi/>
              <w:jc w:val="center"/>
              <w:rPr>
                <w:rFonts w:ascii="IRANSans" w:hAnsi="IRANSans" w:cs="IRANSans"/>
                <w:lang w:bidi="fa-IR"/>
              </w:rPr>
            </w:pPr>
            <w:r w:rsidRPr="003F0BB0">
              <w:rPr>
                <w:rFonts w:ascii="IRANSans" w:hAnsi="IRANSans" w:cs="IRANSans"/>
                <w:b/>
                <w:color w:val="FFFFFF"/>
                <w:sz w:val="15"/>
                <w:rtl/>
                <w:cs/>
                <w:lang w:bidi="fa-IR"/>
              </w:rPr>
              <w:t>ردیف</w:t>
            </w:r>
          </w:p>
        </w:tc>
        <w:tc>
          <w:tcPr>
            <w:tcW w:w="1663" w:type="dxa"/>
            <w:shd w:val="clear" w:color="auto" w:fill="2E343B"/>
            <w:tcMar>
              <w:top w:w="70" w:type="dxa"/>
              <w:left w:w="80" w:type="dxa"/>
              <w:bottom w:w="70" w:type="dxa"/>
              <w:right w:w="80" w:type="dxa"/>
            </w:tcMar>
            <w:vAlign w:val="center"/>
          </w:tcPr>
          <w:p w14:paraId="39D2D211" w14:textId="77777777" w:rsidR="003F0BB0" w:rsidRPr="003F0BB0" w:rsidRDefault="003F0BB0" w:rsidP="0007013C">
            <w:pPr>
              <w:bidi/>
              <w:jc w:val="center"/>
              <w:rPr>
                <w:rFonts w:ascii="IRANSans" w:hAnsi="IRANSans" w:cs="IRANSans"/>
                <w:lang w:bidi="fa-IR"/>
              </w:rPr>
            </w:pPr>
            <w:r w:rsidRPr="003F0BB0">
              <w:rPr>
                <w:rFonts w:ascii="IRANSans" w:hAnsi="IRANSans" w:cs="IRANSans"/>
                <w:b/>
                <w:color w:val="FFFFFF"/>
                <w:sz w:val="15"/>
                <w:rtl/>
                <w:cs/>
                <w:lang w:bidi="fa-IR"/>
              </w:rPr>
              <w:t>شرح کالا / خدمت</w:t>
            </w:r>
          </w:p>
        </w:tc>
        <w:tc>
          <w:tcPr>
            <w:tcW w:w="1663" w:type="dxa"/>
            <w:shd w:val="clear" w:color="auto" w:fill="2E343B"/>
            <w:tcMar>
              <w:top w:w="70" w:type="dxa"/>
              <w:left w:w="80" w:type="dxa"/>
              <w:bottom w:w="70" w:type="dxa"/>
              <w:right w:w="80" w:type="dxa"/>
            </w:tcMar>
            <w:vAlign w:val="center"/>
          </w:tcPr>
          <w:p w14:paraId="67D19F87" w14:textId="77777777" w:rsidR="003F0BB0" w:rsidRPr="003F0BB0" w:rsidRDefault="003F0BB0" w:rsidP="0007013C">
            <w:pPr>
              <w:bidi/>
              <w:jc w:val="center"/>
              <w:rPr>
                <w:rFonts w:ascii="IRANSans" w:hAnsi="IRANSans" w:cs="IRANSans"/>
                <w:lang w:bidi="fa-IR"/>
              </w:rPr>
            </w:pPr>
            <w:r w:rsidRPr="003F0BB0">
              <w:rPr>
                <w:rFonts w:ascii="IRANSans" w:hAnsi="IRANSans" w:cs="IRANSans"/>
                <w:b/>
                <w:color w:val="FFFFFF"/>
                <w:sz w:val="15"/>
                <w:rtl/>
                <w:cs/>
                <w:lang w:bidi="fa-IR"/>
              </w:rPr>
              <w:t>برند و مدل</w:t>
            </w:r>
          </w:p>
        </w:tc>
        <w:tc>
          <w:tcPr>
            <w:tcW w:w="1663" w:type="dxa"/>
            <w:shd w:val="clear" w:color="auto" w:fill="2E343B"/>
            <w:tcMar>
              <w:top w:w="70" w:type="dxa"/>
              <w:left w:w="80" w:type="dxa"/>
              <w:bottom w:w="70" w:type="dxa"/>
              <w:right w:w="80" w:type="dxa"/>
            </w:tcMar>
            <w:vAlign w:val="center"/>
          </w:tcPr>
          <w:p w14:paraId="6FE1F793" w14:textId="77777777" w:rsidR="003F0BB0" w:rsidRPr="003F0BB0" w:rsidRDefault="003F0BB0" w:rsidP="0007013C">
            <w:pPr>
              <w:bidi/>
              <w:jc w:val="center"/>
              <w:rPr>
                <w:rFonts w:ascii="IRANSans" w:hAnsi="IRANSans" w:cs="IRANSans"/>
                <w:lang w:bidi="fa-IR"/>
              </w:rPr>
            </w:pPr>
            <w:r w:rsidRPr="003F0BB0">
              <w:rPr>
                <w:rFonts w:ascii="IRANSans" w:hAnsi="IRANSans" w:cs="IRANSans"/>
                <w:b/>
                <w:color w:val="FFFFFF"/>
                <w:sz w:val="15"/>
                <w:rtl/>
                <w:cs/>
                <w:lang w:bidi="fa-IR"/>
              </w:rPr>
              <w:t>تعداد</w:t>
            </w:r>
          </w:p>
        </w:tc>
        <w:tc>
          <w:tcPr>
            <w:tcW w:w="1663" w:type="dxa"/>
            <w:shd w:val="clear" w:color="auto" w:fill="2E343B"/>
            <w:tcMar>
              <w:top w:w="70" w:type="dxa"/>
              <w:left w:w="80" w:type="dxa"/>
              <w:bottom w:w="70" w:type="dxa"/>
              <w:right w:w="80" w:type="dxa"/>
            </w:tcMar>
            <w:vAlign w:val="center"/>
          </w:tcPr>
          <w:p w14:paraId="4AE3B411" w14:textId="77777777" w:rsidR="003F0BB0" w:rsidRPr="003F0BB0" w:rsidRDefault="003F0BB0" w:rsidP="0007013C">
            <w:pPr>
              <w:bidi/>
              <w:jc w:val="center"/>
              <w:rPr>
                <w:rFonts w:ascii="IRANSans" w:hAnsi="IRANSans" w:cs="IRANSans"/>
                <w:lang w:bidi="fa-IR"/>
              </w:rPr>
            </w:pPr>
            <w:r w:rsidRPr="003F0BB0">
              <w:rPr>
                <w:rFonts w:ascii="IRANSans" w:hAnsi="IRANSans" w:cs="IRANSans"/>
                <w:b/>
                <w:color w:val="FFFFFF"/>
                <w:sz w:val="15"/>
                <w:rtl/>
                <w:cs/>
                <w:lang w:bidi="fa-IR"/>
              </w:rPr>
              <w:t>مدت گارانتی</w:t>
            </w:r>
          </w:p>
        </w:tc>
        <w:tc>
          <w:tcPr>
            <w:tcW w:w="1663" w:type="dxa"/>
            <w:shd w:val="clear" w:color="auto" w:fill="2E343B"/>
            <w:tcMar>
              <w:top w:w="70" w:type="dxa"/>
              <w:left w:w="80" w:type="dxa"/>
              <w:bottom w:w="70" w:type="dxa"/>
              <w:right w:w="80" w:type="dxa"/>
            </w:tcMar>
            <w:vAlign w:val="center"/>
          </w:tcPr>
          <w:p w14:paraId="1C7FDF26" w14:textId="77777777" w:rsidR="003F0BB0" w:rsidRPr="003F0BB0" w:rsidRDefault="003F0BB0" w:rsidP="0007013C">
            <w:pPr>
              <w:bidi/>
              <w:jc w:val="center"/>
              <w:rPr>
                <w:rFonts w:ascii="IRANSans" w:hAnsi="IRANSans" w:cs="IRANSans"/>
                <w:lang w:bidi="fa-IR"/>
              </w:rPr>
            </w:pPr>
            <w:r w:rsidRPr="003F0BB0">
              <w:rPr>
                <w:rFonts w:ascii="IRANSans" w:hAnsi="IRANSans" w:cs="IRANSans"/>
                <w:b/>
                <w:color w:val="FFFFFF"/>
                <w:sz w:val="15"/>
                <w:rtl/>
                <w:cs/>
                <w:lang w:bidi="fa-IR"/>
              </w:rPr>
              <w:t>توضیحات</w:t>
            </w:r>
          </w:p>
        </w:tc>
      </w:tr>
      <w:tr w:rsidR="003F0BB0" w:rsidRPr="003F0BB0" w14:paraId="02FB96D7" w14:textId="77777777" w:rsidTr="0007013C">
        <w:trPr>
          <w:trHeight w:val="386"/>
          <w:jc w:val="center"/>
        </w:trPr>
        <w:tc>
          <w:tcPr>
            <w:tcW w:w="1663" w:type="dxa"/>
            <w:tcMar>
              <w:top w:w="70" w:type="dxa"/>
              <w:left w:w="80" w:type="dxa"/>
              <w:bottom w:w="70" w:type="dxa"/>
              <w:right w:w="80" w:type="dxa"/>
            </w:tcMar>
            <w:vAlign w:val="center"/>
          </w:tcPr>
          <w:p w14:paraId="54DBC32E"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1</w:t>
            </w:r>
          </w:p>
        </w:tc>
        <w:tc>
          <w:tcPr>
            <w:tcW w:w="1663" w:type="dxa"/>
            <w:tcMar>
              <w:top w:w="70" w:type="dxa"/>
              <w:left w:w="80" w:type="dxa"/>
              <w:bottom w:w="70" w:type="dxa"/>
              <w:right w:w="80" w:type="dxa"/>
            </w:tcMar>
            <w:vAlign w:val="center"/>
          </w:tcPr>
          <w:p w14:paraId="0DDBA6F0"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3E9FF5E4"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19A90838"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04ACFE66"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7BA84F6A"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r w:rsidR="003F0BB0" w:rsidRPr="003F0BB0" w14:paraId="052AE682" w14:textId="77777777" w:rsidTr="0007013C">
        <w:trPr>
          <w:trHeight w:val="386"/>
          <w:jc w:val="center"/>
        </w:trPr>
        <w:tc>
          <w:tcPr>
            <w:tcW w:w="1663" w:type="dxa"/>
            <w:tcMar>
              <w:top w:w="70" w:type="dxa"/>
              <w:left w:w="80" w:type="dxa"/>
              <w:bottom w:w="70" w:type="dxa"/>
              <w:right w:w="80" w:type="dxa"/>
            </w:tcMar>
            <w:vAlign w:val="center"/>
          </w:tcPr>
          <w:p w14:paraId="08D656DA"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2</w:t>
            </w:r>
          </w:p>
        </w:tc>
        <w:tc>
          <w:tcPr>
            <w:tcW w:w="1663" w:type="dxa"/>
            <w:tcMar>
              <w:top w:w="70" w:type="dxa"/>
              <w:left w:w="80" w:type="dxa"/>
              <w:bottom w:w="70" w:type="dxa"/>
              <w:right w:w="80" w:type="dxa"/>
            </w:tcMar>
            <w:vAlign w:val="center"/>
          </w:tcPr>
          <w:p w14:paraId="21CEAB23"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10882231"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51947D24"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4891AD46"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17B13AD6"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r w:rsidR="003F0BB0" w:rsidRPr="003F0BB0" w14:paraId="635BE950" w14:textId="77777777" w:rsidTr="0007013C">
        <w:trPr>
          <w:trHeight w:val="386"/>
          <w:jc w:val="center"/>
        </w:trPr>
        <w:tc>
          <w:tcPr>
            <w:tcW w:w="1663" w:type="dxa"/>
            <w:tcMar>
              <w:top w:w="70" w:type="dxa"/>
              <w:left w:w="80" w:type="dxa"/>
              <w:bottom w:w="70" w:type="dxa"/>
              <w:right w:w="80" w:type="dxa"/>
            </w:tcMar>
            <w:vAlign w:val="center"/>
          </w:tcPr>
          <w:p w14:paraId="59D9B6A2"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3</w:t>
            </w:r>
          </w:p>
        </w:tc>
        <w:tc>
          <w:tcPr>
            <w:tcW w:w="1663" w:type="dxa"/>
            <w:tcMar>
              <w:top w:w="70" w:type="dxa"/>
              <w:left w:w="80" w:type="dxa"/>
              <w:bottom w:w="70" w:type="dxa"/>
              <w:right w:w="80" w:type="dxa"/>
            </w:tcMar>
            <w:vAlign w:val="center"/>
          </w:tcPr>
          <w:p w14:paraId="1040418B"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0C1F1910"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20112AB2"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4D9FA4C3"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0080AC3A"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r w:rsidR="003F0BB0" w:rsidRPr="003F0BB0" w14:paraId="200CD195" w14:textId="77777777" w:rsidTr="0007013C">
        <w:trPr>
          <w:trHeight w:val="386"/>
          <w:jc w:val="center"/>
        </w:trPr>
        <w:tc>
          <w:tcPr>
            <w:tcW w:w="1663" w:type="dxa"/>
            <w:tcMar>
              <w:top w:w="70" w:type="dxa"/>
              <w:left w:w="80" w:type="dxa"/>
              <w:bottom w:w="70" w:type="dxa"/>
              <w:right w:w="80" w:type="dxa"/>
            </w:tcMar>
            <w:vAlign w:val="center"/>
          </w:tcPr>
          <w:p w14:paraId="58127D66"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4</w:t>
            </w:r>
          </w:p>
        </w:tc>
        <w:tc>
          <w:tcPr>
            <w:tcW w:w="1663" w:type="dxa"/>
            <w:tcMar>
              <w:top w:w="70" w:type="dxa"/>
              <w:left w:w="80" w:type="dxa"/>
              <w:bottom w:w="70" w:type="dxa"/>
              <w:right w:w="80" w:type="dxa"/>
            </w:tcMar>
            <w:vAlign w:val="center"/>
          </w:tcPr>
          <w:p w14:paraId="5861A777"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35627246"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1CC6AC71"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0CD229B2"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75963F71"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r w:rsidR="003F0BB0" w:rsidRPr="003F0BB0" w14:paraId="55D2676E" w14:textId="77777777" w:rsidTr="0007013C">
        <w:trPr>
          <w:trHeight w:val="386"/>
          <w:jc w:val="center"/>
        </w:trPr>
        <w:tc>
          <w:tcPr>
            <w:tcW w:w="1663" w:type="dxa"/>
            <w:tcMar>
              <w:top w:w="70" w:type="dxa"/>
              <w:left w:w="80" w:type="dxa"/>
              <w:bottom w:w="70" w:type="dxa"/>
              <w:right w:w="80" w:type="dxa"/>
            </w:tcMar>
            <w:vAlign w:val="center"/>
          </w:tcPr>
          <w:p w14:paraId="26D0FA73"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5</w:t>
            </w:r>
          </w:p>
        </w:tc>
        <w:tc>
          <w:tcPr>
            <w:tcW w:w="1663" w:type="dxa"/>
            <w:tcMar>
              <w:top w:w="70" w:type="dxa"/>
              <w:left w:w="80" w:type="dxa"/>
              <w:bottom w:w="70" w:type="dxa"/>
              <w:right w:w="80" w:type="dxa"/>
            </w:tcMar>
            <w:vAlign w:val="center"/>
          </w:tcPr>
          <w:p w14:paraId="3A24E5E5"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34944D0C"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385C8A72"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5137FD06"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6BF29F33"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r w:rsidR="003F0BB0" w:rsidRPr="003F0BB0" w14:paraId="718B7134" w14:textId="77777777" w:rsidTr="0007013C">
        <w:trPr>
          <w:trHeight w:val="386"/>
          <w:jc w:val="center"/>
        </w:trPr>
        <w:tc>
          <w:tcPr>
            <w:tcW w:w="1663" w:type="dxa"/>
            <w:tcMar>
              <w:top w:w="70" w:type="dxa"/>
              <w:left w:w="80" w:type="dxa"/>
              <w:bottom w:w="70" w:type="dxa"/>
              <w:right w:w="80" w:type="dxa"/>
            </w:tcMar>
            <w:vAlign w:val="center"/>
          </w:tcPr>
          <w:p w14:paraId="03D6C334"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6</w:t>
            </w:r>
          </w:p>
        </w:tc>
        <w:tc>
          <w:tcPr>
            <w:tcW w:w="1663" w:type="dxa"/>
            <w:tcMar>
              <w:top w:w="70" w:type="dxa"/>
              <w:left w:w="80" w:type="dxa"/>
              <w:bottom w:w="70" w:type="dxa"/>
              <w:right w:w="80" w:type="dxa"/>
            </w:tcMar>
            <w:vAlign w:val="center"/>
          </w:tcPr>
          <w:p w14:paraId="610B4601"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08898356"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1E802E18"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36751CDF"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45E15BCC"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r w:rsidR="003F0BB0" w:rsidRPr="003F0BB0" w14:paraId="7BDC7055" w14:textId="77777777" w:rsidTr="0007013C">
        <w:trPr>
          <w:trHeight w:val="386"/>
          <w:jc w:val="center"/>
        </w:trPr>
        <w:tc>
          <w:tcPr>
            <w:tcW w:w="1663" w:type="dxa"/>
            <w:tcMar>
              <w:top w:w="70" w:type="dxa"/>
              <w:left w:w="80" w:type="dxa"/>
              <w:bottom w:w="70" w:type="dxa"/>
              <w:right w:w="80" w:type="dxa"/>
            </w:tcMar>
            <w:vAlign w:val="center"/>
          </w:tcPr>
          <w:p w14:paraId="0D82DEC4"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7</w:t>
            </w:r>
          </w:p>
        </w:tc>
        <w:tc>
          <w:tcPr>
            <w:tcW w:w="1663" w:type="dxa"/>
            <w:tcMar>
              <w:top w:w="70" w:type="dxa"/>
              <w:left w:w="80" w:type="dxa"/>
              <w:bottom w:w="70" w:type="dxa"/>
              <w:right w:w="80" w:type="dxa"/>
            </w:tcMar>
            <w:vAlign w:val="center"/>
          </w:tcPr>
          <w:p w14:paraId="70A8B6E1"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137CBFFD"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33DE161E"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6A034221"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c>
          <w:tcPr>
            <w:tcW w:w="1663" w:type="dxa"/>
            <w:tcMar>
              <w:top w:w="70" w:type="dxa"/>
              <w:left w:w="80" w:type="dxa"/>
              <w:bottom w:w="70" w:type="dxa"/>
              <w:right w:w="80" w:type="dxa"/>
            </w:tcMar>
            <w:vAlign w:val="center"/>
          </w:tcPr>
          <w:p w14:paraId="1A0CE5E6"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bl>
    <w:p w14:paraId="5F8B90B3" w14:textId="77777777" w:rsidR="003F0BB0" w:rsidRDefault="003F0BB0" w:rsidP="003F0BB0">
      <w:pPr>
        <w:bidi/>
        <w:rPr>
          <w:lang w:bidi="fa-IR"/>
        </w:rPr>
      </w:pPr>
    </w:p>
    <w:p w14:paraId="5A1AA149" w14:textId="77777777" w:rsidR="003F0BB0" w:rsidRDefault="003F0BB0" w:rsidP="003F0BB0">
      <w:pPr>
        <w:bidi/>
        <w:rPr>
          <w:lang w:bidi="fa-IR"/>
        </w:rPr>
      </w:pPr>
    </w:p>
    <w:p w14:paraId="023E1D90" w14:textId="77777777" w:rsidR="003F0BB0" w:rsidRDefault="003F0BB0" w:rsidP="003F0BB0">
      <w:pPr>
        <w:bidi/>
        <w:rPr>
          <w:lang w:bidi="fa-IR"/>
        </w:rPr>
      </w:pPr>
    </w:p>
    <w:p w14:paraId="4DC12DC8" w14:textId="77777777" w:rsidR="003F0BB0" w:rsidRDefault="003F0BB0" w:rsidP="003F0BB0">
      <w:pPr>
        <w:bidi/>
        <w:rPr>
          <w:lang w:bidi="fa-IR"/>
        </w:rPr>
      </w:pPr>
    </w:p>
    <w:p w14:paraId="13BF4D4D" w14:textId="77777777" w:rsidR="003F0BB0" w:rsidRDefault="003F0BB0" w:rsidP="003F0BB0">
      <w:pPr>
        <w:bidi/>
        <w:rPr>
          <w:lang w:bidi="fa-IR"/>
        </w:rPr>
      </w:pPr>
    </w:p>
    <w:p w14:paraId="3E7C2F21" w14:textId="77777777" w:rsidR="003F0BB0" w:rsidRDefault="003F0BB0" w:rsidP="003F0BB0">
      <w:pPr>
        <w:bidi/>
        <w:rPr>
          <w:lang w:bidi="fa-IR"/>
        </w:rPr>
      </w:pPr>
    </w:p>
    <w:p w14:paraId="60E2C040" w14:textId="77777777" w:rsidR="003F0BB0" w:rsidRDefault="003F0BB0" w:rsidP="003F0BB0">
      <w:pPr>
        <w:bidi/>
        <w:rPr>
          <w:lang w:bidi="fa-IR"/>
        </w:rPr>
      </w:pPr>
    </w:p>
    <w:p w14:paraId="03D10DFC" w14:textId="77777777" w:rsidR="003F0BB0" w:rsidRDefault="003F0BB0" w:rsidP="003F0BB0">
      <w:pPr>
        <w:bidi/>
        <w:rPr>
          <w:lang w:bidi="fa-IR"/>
        </w:rPr>
      </w:pPr>
    </w:p>
    <w:p w14:paraId="0216EFE0" w14:textId="77777777" w:rsidR="003F0BB0" w:rsidRDefault="003F0BB0" w:rsidP="003F0BB0">
      <w:pPr>
        <w:bidi/>
        <w:rPr>
          <w:lang w:bidi="fa-IR"/>
        </w:rPr>
      </w:pPr>
    </w:p>
    <w:p w14:paraId="3A836F26" w14:textId="77777777" w:rsidR="003F0BB0" w:rsidRDefault="003F0BB0" w:rsidP="003F0BB0">
      <w:pPr>
        <w:bidi/>
        <w:rPr>
          <w:lang w:bidi="fa-IR"/>
        </w:rPr>
      </w:pPr>
    </w:p>
    <w:p w14:paraId="7C3916A7" w14:textId="77777777" w:rsidR="003F0BB0" w:rsidRPr="003F0BB0" w:rsidRDefault="003F0BB0" w:rsidP="003F0BB0">
      <w:pPr>
        <w:bidi/>
        <w:rPr>
          <w:lang w:bidi="fa-IR"/>
        </w:rPr>
      </w:pPr>
    </w:p>
    <w:p w14:paraId="6FEC9ADC" w14:textId="4ADE6768" w:rsidR="003F0BB0" w:rsidRDefault="003F0BB0" w:rsidP="003F0BB0">
      <w:pPr>
        <w:tabs>
          <w:tab w:val="left" w:pos="4354"/>
        </w:tabs>
        <w:bidi/>
        <w:rPr>
          <w:lang w:bidi="fa-IR"/>
        </w:rPr>
      </w:pPr>
    </w:p>
    <w:p w14:paraId="67E27096" w14:textId="77777777" w:rsidR="003F0BB0" w:rsidRDefault="003F0BB0" w:rsidP="003F0BB0">
      <w:pPr>
        <w:tabs>
          <w:tab w:val="left" w:pos="4354"/>
        </w:tabs>
        <w:bidi/>
        <w:rPr>
          <w:lang w:bidi="fa-IR"/>
        </w:rPr>
      </w:pPr>
    </w:p>
    <w:p w14:paraId="03EC5687" w14:textId="77777777" w:rsidR="003F0BB0" w:rsidRDefault="003F0BB0" w:rsidP="003F0BB0">
      <w:pPr>
        <w:tabs>
          <w:tab w:val="left" w:pos="4354"/>
        </w:tabs>
        <w:bidi/>
        <w:rPr>
          <w:lang w:bidi="fa-IR"/>
        </w:rPr>
      </w:pPr>
    </w:p>
    <w:p w14:paraId="1378BBFE" w14:textId="77777777" w:rsidR="003F0BB0" w:rsidRDefault="003F0BB0" w:rsidP="003F0BB0">
      <w:pPr>
        <w:tabs>
          <w:tab w:val="left" w:pos="4354"/>
        </w:tabs>
        <w:bidi/>
        <w:rPr>
          <w:lang w:bidi="fa-IR"/>
        </w:rPr>
      </w:pPr>
    </w:p>
    <w:p w14:paraId="6E3F82A1" w14:textId="77777777" w:rsidR="003F0BB0" w:rsidRPr="003F0BB0" w:rsidRDefault="003F0BB0" w:rsidP="003F0BB0">
      <w:pPr>
        <w:tabs>
          <w:tab w:val="left" w:pos="4354"/>
        </w:tabs>
        <w:bidi/>
        <w:rPr>
          <w:lang w:bidi="fa-IR"/>
        </w:rPr>
      </w:pPr>
    </w:p>
    <w:p w14:paraId="1FCD101F" w14:textId="77777777" w:rsidR="003F0BB0" w:rsidRPr="003F0BB0" w:rsidRDefault="003F0BB0" w:rsidP="003F0BB0">
      <w:pPr>
        <w:pStyle w:val="Heading2"/>
        <w:pBdr>
          <w:bottom w:val="single" w:sz="6" w:space="4" w:color="D9D9D9"/>
        </w:pBdr>
        <w:bidi/>
        <w:rPr>
          <w:rFonts w:ascii="IRANSans" w:hAnsi="IRANSans" w:cs="IRANSans"/>
          <w:lang w:bidi="fa-IR"/>
        </w:rPr>
      </w:pPr>
      <w:r w:rsidRPr="003F0BB0">
        <w:rPr>
          <w:rFonts w:ascii="IRANSans" w:hAnsi="IRANSans" w:cs="IRANSans"/>
          <w:rtl/>
          <w:cs/>
          <w:lang w:bidi="fa-IR"/>
        </w:rPr>
        <w:lastRenderedPageBreak/>
        <w:t xml:space="preserve">پیوست ۲؛ فرم تحویل پروژه دوربین </w:t>
      </w:r>
      <w:proofErr w:type="spellStart"/>
      <w:r w:rsidRPr="003F0BB0">
        <w:rPr>
          <w:rFonts w:ascii="IRANSans" w:hAnsi="IRANSans" w:cs="IRANSans"/>
          <w:rtl/>
          <w:cs/>
          <w:lang w:bidi="fa-IR"/>
        </w:rPr>
        <w:t>مداربسته</w:t>
      </w:r>
      <w:proofErr w:type="spellEnd"/>
    </w:p>
    <w:p w14:paraId="18F02C43" w14:textId="77777777" w:rsidR="003F0BB0" w:rsidRPr="003F0BB0" w:rsidRDefault="003F0BB0" w:rsidP="003F0BB0">
      <w:pPr>
        <w:pStyle w:val="ContractNote"/>
        <w:bidi/>
        <w:jc w:val="both"/>
        <w:rPr>
          <w:rFonts w:ascii="IRANSans" w:hAnsi="IRANSans" w:cs="IRANSans"/>
          <w:sz w:val="16"/>
          <w:szCs w:val="20"/>
          <w:lang w:bidi="fa-IR"/>
        </w:rPr>
      </w:pPr>
      <w:r w:rsidRPr="003F0BB0">
        <w:rPr>
          <w:rFonts w:ascii="IRANSans" w:hAnsi="IRANSans" w:cs="IRANSans"/>
          <w:sz w:val="16"/>
          <w:szCs w:val="20"/>
          <w:rtl/>
          <w:cs/>
          <w:lang w:bidi="fa-IR"/>
        </w:rPr>
        <w:t xml:space="preserve">این فرم در پایان پروژه و قبل از تسویه نهایی توسط طرفین تکمیل و امضا </w:t>
      </w:r>
      <w:proofErr w:type="spellStart"/>
      <w:r w:rsidRPr="003F0BB0">
        <w:rPr>
          <w:rFonts w:ascii="IRANSans" w:hAnsi="IRANSans" w:cs="IRANSans"/>
          <w:sz w:val="16"/>
          <w:szCs w:val="20"/>
          <w:rtl/>
          <w:cs/>
          <w:lang w:bidi="fa-IR"/>
        </w:rPr>
        <w:t>می‌شود</w:t>
      </w:r>
      <w:proofErr w:type="spellEnd"/>
      <w:r w:rsidRPr="003F0BB0">
        <w:rPr>
          <w:rFonts w:ascii="IRANSans" w:hAnsi="IRANSans" w:cs="IRANSans"/>
          <w:sz w:val="16"/>
          <w:szCs w:val="20"/>
          <w:rtl/>
          <w:cs/>
          <w:lang w:bidi="fa-IR"/>
        </w:rPr>
        <w:t>.</w:t>
      </w:r>
    </w:p>
    <w:tbl>
      <w:tblPr>
        <w:tblStyle w:val="TableGrid"/>
        <w:bidiVisual/>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22"/>
        <w:gridCol w:w="3323"/>
        <w:gridCol w:w="3323"/>
      </w:tblGrid>
      <w:tr w:rsidR="003F0BB0" w:rsidRPr="003F0BB0" w14:paraId="02712658" w14:textId="77777777" w:rsidTr="0007013C">
        <w:trPr>
          <w:jc w:val="center"/>
        </w:trPr>
        <w:tc>
          <w:tcPr>
            <w:tcW w:w="3326" w:type="dxa"/>
            <w:shd w:val="clear" w:color="auto" w:fill="2E343B"/>
          </w:tcPr>
          <w:p w14:paraId="50DEC641" w14:textId="77777777" w:rsidR="003F0BB0" w:rsidRPr="003F0BB0" w:rsidRDefault="003F0BB0" w:rsidP="0007013C">
            <w:pPr>
              <w:bidi/>
              <w:jc w:val="center"/>
              <w:rPr>
                <w:rFonts w:ascii="IRANSans" w:hAnsi="IRANSans" w:cs="IRANSans"/>
                <w:lang w:bidi="fa-IR"/>
              </w:rPr>
            </w:pPr>
            <w:r w:rsidRPr="003F0BB0">
              <w:rPr>
                <w:rFonts w:ascii="IRANSans" w:hAnsi="IRANSans" w:cs="IRANSans"/>
                <w:b/>
                <w:color w:val="FFFFFF"/>
                <w:sz w:val="16"/>
                <w:rtl/>
                <w:cs/>
                <w:lang w:bidi="fa-IR"/>
              </w:rPr>
              <w:t>ردیف</w:t>
            </w:r>
          </w:p>
        </w:tc>
        <w:tc>
          <w:tcPr>
            <w:tcW w:w="3326" w:type="dxa"/>
            <w:shd w:val="clear" w:color="auto" w:fill="2E343B"/>
          </w:tcPr>
          <w:p w14:paraId="0D688322" w14:textId="77777777" w:rsidR="003F0BB0" w:rsidRPr="003F0BB0" w:rsidRDefault="003F0BB0" w:rsidP="0007013C">
            <w:pPr>
              <w:bidi/>
              <w:jc w:val="center"/>
              <w:rPr>
                <w:rFonts w:ascii="IRANSans" w:hAnsi="IRANSans" w:cs="IRANSans"/>
                <w:lang w:bidi="fa-IR"/>
              </w:rPr>
            </w:pPr>
            <w:r w:rsidRPr="003F0BB0">
              <w:rPr>
                <w:rFonts w:ascii="IRANSans" w:hAnsi="IRANSans" w:cs="IRANSans"/>
                <w:b/>
                <w:color w:val="FFFFFF"/>
                <w:sz w:val="16"/>
                <w:rtl/>
                <w:cs/>
                <w:lang w:bidi="fa-IR"/>
              </w:rPr>
              <w:t>شرح مورد تحویل</w:t>
            </w:r>
          </w:p>
        </w:tc>
        <w:tc>
          <w:tcPr>
            <w:tcW w:w="3326" w:type="dxa"/>
            <w:shd w:val="clear" w:color="auto" w:fill="2E343B"/>
          </w:tcPr>
          <w:p w14:paraId="7D7B68D1" w14:textId="77777777" w:rsidR="003F0BB0" w:rsidRPr="003F0BB0" w:rsidRDefault="003F0BB0" w:rsidP="0007013C">
            <w:pPr>
              <w:bidi/>
              <w:jc w:val="center"/>
              <w:rPr>
                <w:rFonts w:ascii="IRANSans" w:hAnsi="IRANSans" w:cs="IRANSans"/>
                <w:lang w:bidi="fa-IR"/>
              </w:rPr>
            </w:pPr>
            <w:r w:rsidRPr="003F0BB0">
              <w:rPr>
                <w:rFonts w:ascii="IRANSans" w:hAnsi="IRANSans" w:cs="IRANSans"/>
                <w:b/>
                <w:color w:val="FFFFFF"/>
                <w:sz w:val="16"/>
                <w:rtl/>
                <w:cs/>
                <w:lang w:bidi="fa-IR"/>
              </w:rPr>
              <w:t>وضعیت / توضیحات</w:t>
            </w:r>
          </w:p>
        </w:tc>
      </w:tr>
      <w:tr w:rsidR="003F0BB0" w:rsidRPr="003F0BB0" w14:paraId="48A98415" w14:textId="77777777" w:rsidTr="0007013C">
        <w:trPr>
          <w:trHeight w:val="397"/>
          <w:jc w:val="center"/>
        </w:trPr>
        <w:tc>
          <w:tcPr>
            <w:tcW w:w="3326" w:type="dxa"/>
            <w:tcMar>
              <w:top w:w="70" w:type="dxa"/>
              <w:left w:w="90" w:type="dxa"/>
              <w:bottom w:w="70" w:type="dxa"/>
              <w:right w:w="90" w:type="dxa"/>
            </w:tcMar>
          </w:tcPr>
          <w:p w14:paraId="49D8C094"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1</w:t>
            </w:r>
          </w:p>
        </w:tc>
        <w:tc>
          <w:tcPr>
            <w:tcW w:w="3326" w:type="dxa"/>
            <w:tcMar>
              <w:top w:w="70" w:type="dxa"/>
              <w:left w:w="90" w:type="dxa"/>
              <w:bottom w:w="70" w:type="dxa"/>
              <w:right w:w="90" w:type="dxa"/>
            </w:tcMar>
          </w:tcPr>
          <w:p w14:paraId="1B60D9F8" w14:textId="77777777" w:rsidR="003F0BB0" w:rsidRPr="003F0BB0" w:rsidRDefault="003F0BB0" w:rsidP="0007013C">
            <w:pPr>
              <w:bidi/>
              <w:rPr>
                <w:rFonts w:ascii="IRANSans" w:hAnsi="IRANSans" w:cs="IRANSans"/>
                <w:lang w:bidi="fa-IR"/>
              </w:rPr>
            </w:pPr>
            <w:r w:rsidRPr="003F0BB0">
              <w:rPr>
                <w:rFonts w:ascii="IRANSans" w:hAnsi="IRANSans" w:cs="IRANSans"/>
                <w:sz w:val="15"/>
                <w:rtl/>
                <w:cs/>
                <w:lang w:bidi="fa-IR"/>
              </w:rPr>
              <w:t xml:space="preserve">تصویر تمام </w:t>
            </w:r>
            <w:proofErr w:type="spellStart"/>
            <w:r w:rsidRPr="003F0BB0">
              <w:rPr>
                <w:rFonts w:ascii="IRANSans" w:hAnsi="IRANSans" w:cs="IRANSans"/>
                <w:sz w:val="15"/>
                <w:rtl/>
                <w:cs/>
                <w:lang w:bidi="fa-IR"/>
              </w:rPr>
              <w:t>دوربین‌ها</w:t>
            </w:r>
            <w:proofErr w:type="spellEnd"/>
            <w:r w:rsidRPr="003F0BB0">
              <w:rPr>
                <w:rFonts w:ascii="IRANSans" w:hAnsi="IRANSans" w:cs="IRANSans"/>
                <w:sz w:val="15"/>
                <w:rtl/>
                <w:cs/>
                <w:lang w:bidi="fa-IR"/>
              </w:rPr>
              <w:t xml:space="preserve"> در دستگاه ضبط مشاهده و تأیید شد.</w:t>
            </w:r>
          </w:p>
        </w:tc>
        <w:tc>
          <w:tcPr>
            <w:tcW w:w="3326" w:type="dxa"/>
            <w:tcMar>
              <w:top w:w="70" w:type="dxa"/>
              <w:left w:w="90" w:type="dxa"/>
              <w:bottom w:w="70" w:type="dxa"/>
              <w:right w:w="90" w:type="dxa"/>
            </w:tcMar>
          </w:tcPr>
          <w:p w14:paraId="6D96AE4C"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r w:rsidR="003F0BB0" w:rsidRPr="003F0BB0" w14:paraId="52C5E8C7" w14:textId="77777777" w:rsidTr="0007013C">
        <w:trPr>
          <w:trHeight w:val="397"/>
          <w:jc w:val="center"/>
        </w:trPr>
        <w:tc>
          <w:tcPr>
            <w:tcW w:w="3326" w:type="dxa"/>
            <w:tcMar>
              <w:top w:w="70" w:type="dxa"/>
              <w:left w:w="90" w:type="dxa"/>
              <w:bottom w:w="70" w:type="dxa"/>
              <w:right w:w="90" w:type="dxa"/>
            </w:tcMar>
          </w:tcPr>
          <w:p w14:paraId="2A3CF7D1"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2</w:t>
            </w:r>
          </w:p>
        </w:tc>
        <w:tc>
          <w:tcPr>
            <w:tcW w:w="3326" w:type="dxa"/>
            <w:tcMar>
              <w:top w:w="70" w:type="dxa"/>
              <w:left w:w="90" w:type="dxa"/>
              <w:bottom w:w="70" w:type="dxa"/>
              <w:right w:w="90" w:type="dxa"/>
            </w:tcMar>
          </w:tcPr>
          <w:p w14:paraId="7FFBCCC3" w14:textId="77777777" w:rsidR="003F0BB0" w:rsidRPr="003F0BB0" w:rsidRDefault="003F0BB0" w:rsidP="0007013C">
            <w:pPr>
              <w:bidi/>
              <w:rPr>
                <w:rFonts w:ascii="IRANSans" w:hAnsi="IRANSans" w:cs="IRANSans"/>
                <w:lang w:bidi="fa-IR"/>
              </w:rPr>
            </w:pPr>
            <w:r w:rsidRPr="003F0BB0">
              <w:rPr>
                <w:rFonts w:ascii="IRANSans" w:hAnsi="IRANSans" w:cs="IRANSans"/>
                <w:sz w:val="15"/>
                <w:rtl/>
                <w:cs/>
                <w:lang w:bidi="fa-IR"/>
              </w:rPr>
              <w:t>ضبط تصاویر روی هارد تست و تأیید شد.</w:t>
            </w:r>
          </w:p>
        </w:tc>
        <w:tc>
          <w:tcPr>
            <w:tcW w:w="3326" w:type="dxa"/>
            <w:tcMar>
              <w:top w:w="70" w:type="dxa"/>
              <w:left w:w="90" w:type="dxa"/>
              <w:bottom w:w="70" w:type="dxa"/>
              <w:right w:w="90" w:type="dxa"/>
            </w:tcMar>
          </w:tcPr>
          <w:p w14:paraId="79EB4BBF"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r w:rsidR="003F0BB0" w:rsidRPr="003F0BB0" w14:paraId="1F8C835D" w14:textId="77777777" w:rsidTr="0007013C">
        <w:trPr>
          <w:trHeight w:val="397"/>
          <w:jc w:val="center"/>
        </w:trPr>
        <w:tc>
          <w:tcPr>
            <w:tcW w:w="3326" w:type="dxa"/>
            <w:tcMar>
              <w:top w:w="70" w:type="dxa"/>
              <w:left w:w="90" w:type="dxa"/>
              <w:bottom w:w="70" w:type="dxa"/>
              <w:right w:w="90" w:type="dxa"/>
            </w:tcMar>
          </w:tcPr>
          <w:p w14:paraId="0D800704"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3</w:t>
            </w:r>
          </w:p>
        </w:tc>
        <w:tc>
          <w:tcPr>
            <w:tcW w:w="3326" w:type="dxa"/>
            <w:tcMar>
              <w:top w:w="70" w:type="dxa"/>
              <w:left w:w="90" w:type="dxa"/>
              <w:bottom w:w="70" w:type="dxa"/>
              <w:right w:w="90" w:type="dxa"/>
            </w:tcMar>
          </w:tcPr>
          <w:p w14:paraId="0399ED70" w14:textId="77777777" w:rsidR="003F0BB0" w:rsidRPr="003F0BB0" w:rsidRDefault="003F0BB0" w:rsidP="0007013C">
            <w:pPr>
              <w:bidi/>
              <w:rPr>
                <w:rFonts w:ascii="IRANSans" w:hAnsi="IRANSans" w:cs="IRANSans"/>
                <w:lang w:bidi="fa-IR"/>
              </w:rPr>
            </w:pPr>
            <w:r w:rsidRPr="003F0BB0">
              <w:rPr>
                <w:rFonts w:ascii="IRANSans" w:hAnsi="IRANSans" w:cs="IRANSans"/>
                <w:sz w:val="15"/>
                <w:rtl/>
                <w:cs/>
                <w:lang w:bidi="fa-IR"/>
              </w:rPr>
              <w:t xml:space="preserve">بازبینی تصاویر </w:t>
            </w:r>
            <w:proofErr w:type="spellStart"/>
            <w:r w:rsidRPr="003F0BB0">
              <w:rPr>
                <w:rFonts w:ascii="IRANSans" w:hAnsi="IRANSans" w:cs="IRANSans"/>
                <w:sz w:val="15"/>
                <w:rtl/>
                <w:cs/>
                <w:lang w:bidi="fa-IR"/>
              </w:rPr>
              <w:t>ضبط‌شده</w:t>
            </w:r>
            <w:proofErr w:type="spellEnd"/>
            <w:r w:rsidRPr="003F0BB0">
              <w:rPr>
                <w:rFonts w:ascii="IRANSans" w:hAnsi="IRANSans" w:cs="IRANSans"/>
                <w:sz w:val="15"/>
                <w:rtl/>
                <w:cs/>
                <w:lang w:bidi="fa-IR"/>
              </w:rPr>
              <w:t xml:space="preserve"> تست و تأیید شد.</w:t>
            </w:r>
          </w:p>
        </w:tc>
        <w:tc>
          <w:tcPr>
            <w:tcW w:w="3326" w:type="dxa"/>
            <w:tcMar>
              <w:top w:w="70" w:type="dxa"/>
              <w:left w:w="90" w:type="dxa"/>
              <w:bottom w:w="70" w:type="dxa"/>
              <w:right w:w="90" w:type="dxa"/>
            </w:tcMar>
          </w:tcPr>
          <w:p w14:paraId="43369204"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r w:rsidR="003F0BB0" w:rsidRPr="003F0BB0" w14:paraId="5833EAD1" w14:textId="77777777" w:rsidTr="0007013C">
        <w:trPr>
          <w:trHeight w:val="397"/>
          <w:jc w:val="center"/>
        </w:trPr>
        <w:tc>
          <w:tcPr>
            <w:tcW w:w="3326" w:type="dxa"/>
            <w:tcMar>
              <w:top w:w="70" w:type="dxa"/>
              <w:left w:w="90" w:type="dxa"/>
              <w:bottom w:w="70" w:type="dxa"/>
              <w:right w:w="90" w:type="dxa"/>
            </w:tcMar>
          </w:tcPr>
          <w:p w14:paraId="6C984D71"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4</w:t>
            </w:r>
          </w:p>
        </w:tc>
        <w:tc>
          <w:tcPr>
            <w:tcW w:w="3326" w:type="dxa"/>
            <w:tcMar>
              <w:top w:w="70" w:type="dxa"/>
              <w:left w:w="90" w:type="dxa"/>
              <w:bottom w:w="70" w:type="dxa"/>
              <w:right w:w="90" w:type="dxa"/>
            </w:tcMar>
          </w:tcPr>
          <w:p w14:paraId="29DFCCE8" w14:textId="77777777" w:rsidR="003F0BB0" w:rsidRPr="003F0BB0" w:rsidRDefault="003F0BB0" w:rsidP="0007013C">
            <w:pPr>
              <w:bidi/>
              <w:rPr>
                <w:rFonts w:ascii="IRANSans" w:hAnsi="IRANSans" w:cs="IRANSans"/>
                <w:lang w:bidi="fa-IR"/>
              </w:rPr>
            </w:pPr>
            <w:r w:rsidRPr="003F0BB0">
              <w:rPr>
                <w:rFonts w:ascii="IRANSans" w:hAnsi="IRANSans" w:cs="IRANSans"/>
                <w:sz w:val="15"/>
                <w:rtl/>
                <w:cs/>
                <w:lang w:bidi="fa-IR"/>
              </w:rPr>
              <w:t>انتقال تصویر، در صورت توافق، تست و تأیید شد.</w:t>
            </w:r>
          </w:p>
        </w:tc>
        <w:tc>
          <w:tcPr>
            <w:tcW w:w="3326" w:type="dxa"/>
            <w:tcMar>
              <w:top w:w="70" w:type="dxa"/>
              <w:left w:w="90" w:type="dxa"/>
              <w:bottom w:w="70" w:type="dxa"/>
              <w:right w:w="90" w:type="dxa"/>
            </w:tcMar>
          </w:tcPr>
          <w:p w14:paraId="09C4A67E"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r w:rsidR="003F0BB0" w:rsidRPr="003F0BB0" w14:paraId="28948E38" w14:textId="77777777" w:rsidTr="0007013C">
        <w:trPr>
          <w:trHeight w:val="397"/>
          <w:jc w:val="center"/>
        </w:trPr>
        <w:tc>
          <w:tcPr>
            <w:tcW w:w="3326" w:type="dxa"/>
            <w:tcMar>
              <w:top w:w="70" w:type="dxa"/>
              <w:left w:w="90" w:type="dxa"/>
              <w:bottom w:w="70" w:type="dxa"/>
              <w:right w:w="90" w:type="dxa"/>
            </w:tcMar>
          </w:tcPr>
          <w:p w14:paraId="5AC432DC"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5</w:t>
            </w:r>
          </w:p>
        </w:tc>
        <w:tc>
          <w:tcPr>
            <w:tcW w:w="3326" w:type="dxa"/>
            <w:tcMar>
              <w:top w:w="70" w:type="dxa"/>
              <w:left w:w="90" w:type="dxa"/>
              <w:bottom w:w="70" w:type="dxa"/>
              <w:right w:w="90" w:type="dxa"/>
            </w:tcMar>
          </w:tcPr>
          <w:p w14:paraId="33E00115" w14:textId="77777777" w:rsidR="003F0BB0" w:rsidRPr="003F0BB0" w:rsidRDefault="003F0BB0" w:rsidP="0007013C">
            <w:pPr>
              <w:bidi/>
              <w:rPr>
                <w:rFonts w:ascii="IRANSans" w:hAnsi="IRANSans" w:cs="IRANSans"/>
                <w:lang w:bidi="fa-IR"/>
              </w:rPr>
            </w:pPr>
            <w:proofErr w:type="spellStart"/>
            <w:r w:rsidRPr="003F0BB0">
              <w:rPr>
                <w:rFonts w:ascii="IRANSans" w:hAnsi="IRANSans" w:cs="IRANSans"/>
                <w:sz w:val="15"/>
                <w:rtl/>
                <w:cs/>
                <w:lang w:bidi="fa-IR"/>
              </w:rPr>
              <w:t>رمزهای</w:t>
            </w:r>
            <w:proofErr w:type="spellEnd"/>
            <w:r w:rsidRPr="003F0BB0">
              <w:rPr>
                <w:rFonts w:ascii="IRANSans" w:hAnsi="IRANSans" w:cs="IRANSans"/>
                <w:sz w:val="15"/>
                <w:rtl/>
                <w:cs/>
                <w:lang w:bidi="fa-IR"/>
              </w:rPr>
              <w:t xml:space="preserve"> عبور و </w:t>
            </w:r>
            <w:proofErr w:type="spellStart"/>
            <w:r w:rsidRPr="003F0BB0">
              <w:rPr>
                <w:rFonts w:ascii="IRANSans" w:hAnsi="IRANSans" w:cs="IRANSans"/>
                <w:sz w:val="15"/>
                <w:rtl/>
                <w:cs/>
                <w:lang w:bidi="fa-IR"/>
              </w:rPr>
              <w:t>دسترسی‌های</w:t>
            </w:r>
            <w:proofErr w:type="spellEnd"/>
            <w:r w:rsidRPr="003F0BB0">
              <w:rPr>
                <w:rFonts w:ascii="IRANSans" w:hAnsi="IRANSans" w:cs="IRANSans"/>
                <w:sz w:val="15"/>
                <w:rtl/>
                <w:cs/>
                <w:lang w:bidi="fa-IR"/>
              </w:rPr>
              <w:t xml:space="preserve"> مدیریتی تحویل کارفرما شد.</w:t>
            </w:r>
          </w:p>
        </w:tc>
        <w:tc>
          <w:tcPr>
            <w:tcW w:w="3326" w:type="dxa"/>
            <w:tcMar>
              <w:top w:w="70" w:type="dxa"/>
              <w:left w:w="90" w:type="dxa"/>
              <w:bottom w:w="70" w:type="dxa"/>
              <w:right w:w="90" w:type="dxa"/>
            </w:tcMar>
          </w:tcPr>
          <w:p w14:paraId="33965055"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r w:rsidR="003F0BB0" w:rsidRPr="003F0BB0" w14:paraId="0C515942" w14:textId="77777777" w:rsidTr="0007013C">
        <w:trPr>
          <w:trHeight w:val="397"/>
          <w:jc w:val="center"/>
        </w:trPr>
        <w:tc>
          <w:tcPr>
            <w:tcW w:w="3326" w:type="dxa"/>
            <w:tcMar>
              <w:top w:w="70" w:type="dxa"/>
              <w:left w:w="90" w:type="dxa"/>
              <w:bottom w:w="70" w:type="dxa"/>
              <w:right w:w="90" w:type="dxa"/>
            </w:tcMar>
          </w:tcPr>
          <w:p w14:paraId="6620BCCE"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6</w:t>
            </w:r>
          </w:p>
        </w:tc>
        <w:tc>
          <w:tcPr>
            <w:tcW w:w="3326" w:type="dxa"/>
            <w:tcMar>
              <w:top w:w="70" w:type="dxa"/>
              <w:left w:w="90" w:type="dxa"/>
              <w:bottom w:w="70" w:type="dxa"/>
              <w:right w:w="90" w:type="dxa"/>
            </w:tcMar>
          </w:tcPr>
          <w:p w14:paraId="10F80919" w14:textId="77777777" w:rsidR="003F0BB0" w:rsidRPr="003F0BB0" w:rsidRDefault="003F0BB0" w:rsidP="0007013C">
            <w:pPr>
              <w:bidi/>
              <w:rPr>
                <w:rFonts w:ascii="IRANSans" w:hAnsi="IRANSans" w:cs="IRANSans"/>
                <w:lang w:bidi="fa-IR"/>
              </w:rPr>
            </w:pPr>
            <w:r w:rsidRPr="003F0BB0">
              <w:rPr>
                <w:rFonts w:ascii="IRANSans" w:hAnsi="IRANSans" w:cs="IRANSans"/>
                <w:sz w:val="15"/>
                <w:rtl/>
                <w:cs/>
                <w:lang w:bidi="fa-IR"/>
              </w:rPr>
              <w:t>آموزش اولیه کار با سیستم به نماینده کارفرما ارائه شد.</w:t>
            </w:r>
          </w:p>
        </w:tc>
        <w:tc>
          <w:tcPr>
            <w:tcW w:w="3326" w:type="dxa"/>
            <w:tcMar>
              <w:top w:w="70" w:type="dxa"/>
              <w:left w:w="90" w:type="dxa"/>
              <w:bottom w:w="70" w:type="dxa"/>
              <w:right w:w="90" w:type="dxa"/>
            </w:tcMar>
          </w:tcPr>
          <w:p w14:paraId="1681CAE4"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r w:rsidR="003F0BB0" w:rsidRPr="003F0BB0" w14:paraId="7F815653" w14:textId="77777777" w:rsidTr="0007013C">
        <w:trPr>
          <w:trHeight w:val="397"/>
          <w:jc w:val="center"/>
        </w:trPr>
        <w:tc>
          <w:tcPr>
            <w:tcW w:w="3326" w:type="dxa"/>
            <w:tcMar>
              <w:top w:w="70" w:type="dxa"/>
              <w:left w:w="90" w:type="dxa"/>
              <w:bottom w:w="70" w:type="dxa"/>
              <w:right w:w="90" w:type="dxa"/>
            </w:tcMar>
          </w:tcPr>
          <w:p w14:paraId="27D9F6F2"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7</w:t>
            </w:r>
          </w:p>
        </w:tc>
        <w:tc>
          <w:tcPr>
            <w:tcW w:w="3326" w:type="dxa"/>
            <w:tcMar>
              <w:top w:w="70" w:type="dxa"/>
              <w:left w:w="90" w:type="dxa"/>
              <w:bottom w:w="70" w:type="dxa"/>
              <w:right w:w="90" w:type="dxa"/>
            </w:tcMar>
          </w:tcPr>
          <w:p w14:paraId="6FE35DB4" w14:textId="77777777" w:rsidR="003F0BB0" w:rsidRPr="003F0BB0" w:rsidRDefault="003F0BB0" w:rsidP="0007013C">
            <w:pPr>
              <w:bidi/>
              <w:rPr>
                <w:rFonts w:ascii="IRANSans" w:hAnsi="IRANSans" w:cs="IRANSans"/>
                <w:lang w:bidi="fa-IR"/>
              </w:rPr>
            </w:pPr>
            <w:r w:rsidRPr="003F0BB0">
              <w:rPr>
                <w:rFonts w:ascii="IRANSans" w:hAnsi="IRANSans" w:cs="IRANSans"/>
                <w:sz w:val="15"/>
                <w:rtl/>
                <w:cs/>
                <w:lang w:bidi="fa-IR"/>
              </w:rPr>
              <w:t>تاریخ شروع گارانتی نصب و تجهیزات ثبت شد.</w:t>
            </w:r>
          </w:p>
        </w:tc>
        <w:tc>
          <w:tcPr>
            <w:tcW w:w="3326" w:type="dxa"/>
            <w:tcMar>
              <w:top w:w="70" w:type="dxa"/>
              <w:left w:w="90" w:type="dxa"/>
              <w:bottom w:w="70" w:type="dxa"/>
              <w:right w:w="90" w:type="dxa"/>
            </w:tcMar>
          </w:tcPr>
          <w:p w14:paraId="008EC0A6"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r w:rsidR="003F0BB0" w:rsidRPr="003F0BB0" w14:paraId="16577AB1" w14:textId="77777777" w:rsidTr="0007013C">
        <w:trPr>
          <w:trHeight w:val="397"/>
          <w:jc w:val="center"/>
        </w:trPr>
        <w:tc>
          <w:tcPr>
            <w:tcW w:w="3326" w:type="dxa"/>
            <w:tcMar>
              <w:top w:w="70" w:type="dxa"/>
              <w:left w:w="90" w:type="dxa"/>
              <w:bottom w:w="70" w:type="dxa"/>
              <w:right w:w="90" w:type="dxa"/>
            </w:tcMar>
          </w:tcPr>
          <w:p w14:paraId="1FD9ACEF"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8</w:t>
            </w:r>
          </w:p>
        </w:tc>
        <w:tc>
          <w:tcPr>
            <w:tcW w:w="3326" w:type="dxa"/>
            <w:tcMar>
              <w:top w:w="70" w:type="dxa"/>
              <w:left w:w="90" w:type="dxa"/>
              <w:bottom w:w="70" w:type="dxa"/>
              <w:right w:w="90" w:type="dxa"/>
            </w:tcMar>
          </w:tcPr>
          <w:p w14:paraId="7CCC18B9" w14:textId="77777777" w:rsidR="003F0BB0" w:rsidRPr="003F0BB0" w:rsidRDefault="003F0BB0" w:rsidP="0007013C">
            <w:pPr>
              <w:bidi/>
              <w:rPr>
                <w:rFonts w:ascii="IRANSans" w:hAnsi="IRANSans" w:cs="IRANSans"/>
                <w:lang w:bidi="fa-IR"/>
              </w:rPr>
            </w:pPr>
            <w:r w:rsidRPr="003F0BB0">
              <w:rPr>
                <w:rFonts w:ascii="IRANSans" w:hAnsi="IRANSans" w:cs="IRANSans"/>
                <w:sz w:val="15"/>
                <w:rtl/>
                <w:cs/>
                <w:lang w:bidi="fa-IR"/>
              </w:rPr>
              <w:t>موارد ناقص یا نیازمند اصلاح، در صورت وجود، در توضیحات ثبت شد.</w:t>
            </w:r>
          </w:p>
        </w:tc>
        <w:tc>
          <w:tcPr>
            <w:tcW w:w="3326" w:type="dxa"/>
            <w:tcMar>
              <w:top w:w="70" w:type="dxa"/>
              <w:left w:w="90" w:type="dxa"/>
              <w:bottom w:w="70" w:type="dxa"/>
              <w:right w:w="90" w:type="dxa"/>
            </w:tcMar>
          </w:tcPr>
          <w:p w14:paraId="3CDD717C" w14:textId="77777777" w:rsidR="003F0BB0" w:rsidRPr="003F0BB0" w:rsidRDefault="003F0BB0" w:rsidP="0007013C">
            <w:pPr>
              <w:bidi/>
              <w:jc w:val="center"/>
              <w:rPr>
                <w:rFonts w:ascii="IRANSans" w:hAnsi="IRANSans" w:cs="IRANSans"/>
                <w:lang w:bidi="fa-IR"/>
              </w:rPr>
            </w:pPr>
            <w:r w:rsidRPr="003F0BB0">
              <w:rPr>
                <w:rFonts w:ascii="IRANSans" w:hAnsi="IRANSans" w:cs="IRANSans"/>
                <w:sz w:val="15"/>
                <w:rtl/>
                <w:cs/>
                <w:lang w:bidi="fa-IR"/>
              </w:rPr>
              <w:t>...............</w:t>
            </w:r>
          </w:p>
        </w:tc>
      </w:tr>
    </w:tbl>
    <w:p w14:paraId="3D995296" w14:textId="77777777" w:rsidR="003F0BB0" w:rsidRDefault="003F0BB0" w:rsidP="003F0BB0">
      <w:pPr>
        <w:bidi/>
        <w:rPr>
          <w:rFonts w:ascii="IRANSans" w:hAnsi="IRANSans" w:cs="IRANSans"/>
          <w:b/>
          <w:sz w:val="18"/>
          <w:lang w:bidi="fa-IR"/>
        </w:rPr>
      </w:pPr>
    </w:p>
    <w:p w14:paraId="350A8735" w14:textId="69DAEF61" w:rsidR="003F0BB0" w:rsidRPr="003F0BB0" w:rsidRDefault="003F0BB0" w:rsidP="003F0BB0">
      <w:pPr>
        <w:bidi/>
        <w:rPr>
          <w:rFonts w:ascii="IRANSans" w:hAnsi="IRANSans" w:cs="IRANSans"/>
          <w:lang w:bidi="fa-IR"/>
        </w:rPr>
      </w:pPr>
      <w:r w:rsidRPr="003F0BB0">
        <w:rPr>
          <w:rFonts w:ascii="IRANSans" w:hAnsi="IRANSans" w:cs="IRANSans"/>
          <w:b/>
          <w:sz w:val="18"/>
          <w:rtl/>
          <w:cs/>
          <w:lang w:bidi="fa-IR"/>
        </w:rPr>
        <w:t>توضیحات تکمیلی / موارد نیازمند اصلاح:</w:t>
      </w:r>
    </w:p>
    <w:p w14:paraId="6FF1CADA" w14:textId="77777777" w:rsidR="003F0BB0" w:rsidRPr="003F0BB0" w:rsidRDefault="003F0BB0" w:rsidP="003F0BB0">
      <w:pPr>
        <w:bidi/>
        <w:spacing w:after="0"/>
        <w:rPr>
          <w:rFonts w:ascii="IRANSans" w:hAnsi="IRANSans" w:cs="IRANSans"/>
          <w:lang w:bidi="fa-IR"/>
        </w:rPr>
      </w:pPr>
      <w:r w:rsidRPr="003F0BB0">
        <w:rPr>
          <w:rFonts w:ascii="IRANSans" w:hAnsi="IRANSans" w:cs="IRANSans"/>
          <w:rtl/>
          <w:cs/>
          <w:lang w:bidi="fa-IR"/>
        </w:rPr>
        <w:t>........................................................................................................................................................................</w:t>
      </w:r>
    </w:p>
    <w:p w14:paraId="29FFFBCB" w14:textId="77777777" w:rsidR="003F0BB0" w:rsidRPr="003F0BB0" w:rsidRDefault="003F0BB0" w:rsidP="003F0BB0">
      <w:pPr>
        <w:bidi/>
        <w:spacing w:after="0"/>
        <w:rPr>
          <w:rFonts w:ascii="IRANSans" w:hAnsi="IRANSans" w:cs="IRANSans"/>
          <w:lang w:bidi="fa-IR"/>
        </w:rPr>
      </w:pPr>
      <w:r w:rsidRPr="003F0BB0">
        <w:rPr>
          <w:rFonts w:ascii="IRANSans" w:hAnsi="IRANSans" w:cs="IRANSans"/>
          <w:rtl/>
          <w:cs/>
          <w:lang w:bidi="fa-IR"/>
        </w:rPr>
        <w:t>........................................................................................................................................................................</w:t>
      </w:r>
    </w:p>
    <w:p w14:paraId="502673D5" w14:textId="7F36B6FB" w:rsidR="003F0BB0" w:rsidRPr="00E02116" w:rsidRDefault="003F0BB0" w:rsidP="00E02116">
      <w:pPr>
        <w:bidi/>
        <w:spacing w:after="0"/>
        <w:rPr>
          <w:rFonts w:ascii="IRANSans" w:hAnsi="IRANSans" w:cs="IRANSans"/>
          <w:lang w:bidi="fa-IR"/>
        </w:rPr>
      </w:pPr>
      <w:r w:rsidRPr="003F0BB0">
        <w:rPr>
          <w:rFonts w:ascii="IRANSans" w:hAnsi="IRANSans" w:cs="IRANSans"/>
          <w:rtl/>
          <w:cs/>
          <w:lang w:bidi="fa-IR"/>
        </w:rPr>
        <w:t>........................................................................................................................................................................</w:t>
      </w:r>
    </w:p>
    <w:p w14:paraId="1864C0A0" w14:textId="77777777" w:rsidR="003F0BB0" w:rsidRDefault="003F0BB0" w:rsidP="003F0BB0">
      <w:pPr>
        <w:bidi/>
        <w:jc w:val="center"/>
        <w:rPr>
          <w:rFonts w:ascii="IRANSans" w:hAnsi="IRANSans" w:cs="IRANSans"/>
          <w:b/>
          <w:sz w:val="18"/>
          <w:lang w:bidi="fa-IR"/>
        </w:rPr>
      </w:pPr>
      <w:r w:rsidRPr="003F0BB0">
        <w:rPr>
          <w:rFonts w:ascii="IRANSans" w:hAnsi="IRANSans" w:cs="IRANSans"/>
          <w:b/>
          <w:sz w:val="18"/>
          <w:rtl/>
          <w:cs/>
          <w:lang w:bidi="fa-IR"/>
        </w:rPr>
        <w:t xml:space="preserve">امضای کارفرما / نماینده: .............................        امضای پیمانکار / نصاب: .............................        </w:t>
      </w:r>
    </w:p>
    <w:p w14:paraId="31924388" w14:textId="77777777" w:rsidR="003F0BB0" w:rsidRDefault="003F0BB0" w:rsidP="003F0BB0">
      <w:pPr>
        <w:bidi/>
        <w:jc w:val="center"/>
        <w:rPr>
          <w:rFonts w:ascii="IRANSans" w:hAnsi="IRANSans" w:cs="IRANSans"/>
          <w:b/>
          <w:sz w:val="18"/>
          <w:lang w:bidi="fa-IR"/>
        </w:rPr>
      </w:pPr>
    </w:p>
    <w:p w14:paraId="2AA17343" w14:textId="7116BA2F" w:rsidR="003F0BB0" w:rsidRPr="00E02116" w:rsidRDefault="003F0BB0" w:rsidP="00E02116">
      <w:pPr>
        <w:bidi/>
        <w:rPr>
          <w:rFonts w:ascii="IRANSans" w:hAnsi="IRANSans" w:cs="IRANSans"/>
          <w:lang w:bidi="fa-IR"/>
        </w:rPr>
      </w:pPr>
      <w:r w:rsidRPr="003F0BB0">
        <w:rPr>
          <w:rFonts w:ascii="IRANSans" w:hAnsi="IRANSans" w:cs="IRANSans"/>
          <w:b/>
          <w:sz w:val="18"/>
          <w:rtl/>
          <w:cs/>
          <w:lang w:bidi="fa-IR"/>
        </w:rPr>
        <w:t>تاریخ: .............................</w:t>
      </w:r>
    </w:p>
    <w:sectPr w:rsidR="003F0BB0" w:rsidRPr="00E02116" w:rsidSect="009C3320">
      <w:headerReference w:type="default" r:id="rId8"/>
      <w:footerReference w:type="default" r:id="rId9"/>
      <w:pgSz w:w="11906" w:h="16838"/>
      <w:pgMar w:top="907" w:right="964" w:bottom="850" w:left="964"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65E1" w14:textId="77777777" w:rsidR="00CA2EC9" w:rsidRDefault="00CA2EC9">
      <w:pPr>
        <w:spacing w:before="0" w:after="0" w:line="240" w:lineRule="auto"/>
        <w:rPr>
          <w:rFonts w:hint="eastAsia"/>
        </w:rPr>
      </w:pPr>
      <w:r>
        <w:separator/>
      </w:r>
    </w:p>
  </w:endnote>
  <w:endnote w:type="continuationSeparator" w:id="0">
    <w:p w14:paraId="1DBDCBDC" w14:textId="77777777" w:rsidR="00CA2EC9" w:rsidRDefault="00CA2EC9">
      <w:pPr>
        <w:spacing w:before="0"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3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Naskh Arabic">
    <w:altName w:val="Cambria"/>
    <w:panose1 w:val="020B0604020202020204"/>
    <w:charset w:val="00"/>
    <w:family w:val="roman"/>
    <w:pitch w:val="default"/>
  </w:font>
  <w:font w:name="IRANSans">
    <w:panose1 w:val="020B0506030804020204"/>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4AE8" w14:textId="3B1312B9" w:rsidR="00394005" w:rsidRPr="003F0BB0" w:rsidRDefault="00000000">
    <w:pPr>
      <w:pStyle w:val="Footer"/>
      <w:bidi/>
      <w:jc w:val="center"/>
      <w:rPr>
        <w:rFonts w:ascii="IRANSans" w:hAnsi="IRANSans" w:cs="IRANSans" w:hint="cs"/>
      </w:rPr>
    </w:pPr>
    <w:r w:rsidRPr="003F0BB0">
      <w:rPr>
        <w:rFonts w:ascii="IRANSans" w:hAnsi="IRANSans" w:cs="IRANSans" w:hint="cs"/>
        <w:sz w:val="15"/>
        <w:rtl/>
        <w:cs/>
      </w:rPr>
      <w:t xml:space="preserve">صفحه </w:t>
    </w:r>
    <w:r w:rsidRPr="003F0BB0">
      <w:rPr>
        <w:rFonts w:ascii="IRANSans" w:hAnsi="IRANSans" w:cs="IRANSans" w:hint="cs"/>
      </w:rPr>
      <w:fldChar w:fldCharType="begin"/>
    </w:r>
    <w:r w:rsidRPr="003F0BB0">
      <w:rPr>
        <w:rFonts w:ascii="IRANSans" w:hAnsi="IRANSans" w:cs="IRANSans" w:hint="cs"/>
      </w:rPr>
      <w:instrText>PAGE</w:instrText>
    </w:r>
    <w:r w:rsidR="003F0BB0" w:rsidRPr="003F0BB0">
      <w:rPr>
        <w:rFonts w:ascii="IRANSans" w:hAnsi="IRANSans" w:cs="IRANSans" w:hint="cs"/>
      </w:rPr>
      <w:fldChar w:fldCharType="separate"/>
    </w:r>
    <w:r w:rsidR="003F0BB0" w:rsidRPr="003F0BB0">
      <w:rPr>
        <w:rFonts w:ascii="IRANSans" w:hAnsi="IRANSans" w:cs="IRANSans" w:hint="cs"/>
        <w:noProof/>
        <w:rtl/>
      </w:rPr>
      <w:t>1</w:t>
    </w:r>
    <w:r w:rsidRPr="003F0BB0">
      <w:rPr>
        <w:rFonts w:ascii="IRANSans" w:hAnsi="IRANSans" w:cs="IRANSans" w:hint="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4CBD" w14:textId="77777777" w:rsidR="00CA2EC9" w:rsidRDefault="00CA2EC9">
      <w:pPr>
        <w:spacing w:before="0" w:after="0" w:line="240" w:lineRule="auto"/>
        <w:rPr>
          <w:rFonts w:hint="eastAsia"/>
        </w:rPr>
      </w:pPr>
      <w:r>
        <w:separator/>
      </w:r>
    </w:p>
  </w:footnote>
  <w:footnote w:type="continuationSeparator" w:id="0">
    <w:p w14:paraId="4458298E" w14:textId="77777777" w:rsidR="00CA2EC9" w:rsidRDefault="00CA2EC9">
      <w:pPr>
        <w:spacing w:before="0"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243D" w14:textId="783EDBDD" w:rsidR="003F0BB0" w:rsidRPr="003F0BB0" w:rsidRDefault="003F0BB0" w:rsidP="003F0BB0">
    <w:pPr>
      <w:pStyle w:val="Header"/>
      <w:bidi/>
      <w:jc w:val="right"/>
      <w:rPr>
        <w:rFonts w:ascii="IRANSans" w:hAnsi="IRANSans" w:cs="IRANSans"/>
        <w:b/>
        <w:color w:val="2E343B"/>
        <w:sz w:val="13"/>
        <w:szCs w:val="16"/>
        <w:lang w:bidi="fa-IR"/>
      </w:rPr>
    </w:pPr>
    <w:r w:rsidRPr="003F0BB0">
      <w:rPr>
        <w:rFonts w:ascii="IRANSans" w:hAnsi="IRANSans" w:cs="IRANSans"/>
        <w:b/>
        <w:color w:val="2E343B"/>
        <w:sz w:val="13"/>
        <w:szCs w:val="16"/>
        <w:lang w:bidi="fa-IR"/>
      </w:rPr>
      <w:t>www.hikvisionland.com</w:t>
    </w:r>
  </w:p>
  <w:p w14:paraId="22AE8F71" w14:textId="77777777" w:rsidR="003F0BB0" w:rsidRPr="003F0BB0" w:rsidRDefault="003F0BB0" w:rsidP="003F0BB0">
    <w:pPr>
      <w:pStyle w:val="Header"/>
      <w:bidi/>
      <w:jc w:val="right"/>
      <w:rPr>
        <w:rFonts w:ascii="IRANSans" w:hAnsi="IRANSans" w:cs="IRANSans"/>
        <w:b/>
        <w:color w:val="2E343B"/>
        <w:sz w:val="19"/>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477410">
    <w:abstractNumId w:val="8"/>
  </w:num>
  <w:num w:numId="2" w16cid:durableId="1167329399">
    <w:abstractNumId w:val="6"/>
  </w:num>
  <w:num w:numId="3" w16cid:durableId="979846106">
    <w:abstractNumId w:val="5"/>
  </w:num>
  <w:num w:numId="4" w16cid:durableId="1403989921">
    <w:abstractNumId w:val="4"/>
  </w:num>
  <w:num w:numId="5" w16cid:durableId="1018964092">
    <w:abstractNumId w:val="7"/>
  </w:num>
  <w:num w:numId="6" w16cid:durableId="783381766">
    <w:abstractNumId w:val="3"/>
  </w:num>
  <w:num w:numId="7" w16cid:durableId="1010106680">
    <w:abstractNumId w:val="2"/>
  </w:num>
  <w:num w:numId="8" w16cid:durableId="958998745">
    <w:abstractNumId w:val="1"/>
  </w:num>
  <w:num w:numId="9" w16cid:durableId="1364015733">
    <w:abstractNumId w:val="0"/>
  </w:num>
  <w:num w:numId="10" w16cid:durableId="1811241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94005"/>
    <w:rsid w:val="003F0BB0"/>
    <w:rsid w:val="004156E8"/>
    <w:rsid w:val="00477F61"/>
    <w:rsid w:val="007339BC"/>
    <w:rsid w:val="009C3320"/>
    <w:rsid w:val="00AA1D8D"/>
    <w:rsid w:val="00B47730"/>
    <w:rsid w:val="00CA2EC9"/>
    <w:rsid w:val="00CB0664"/>
    <w:rsid w:val="00E021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A75BE0"/>
  <w14:defaultImageDpi w14:val="300"/>
  <w15:docId w15:val="{C1072D67-1658-2D48-A1A9-51ED869A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116"/>
    <w:rPr>
      <w:sz w:val="20"/>
      <w:szCs w:val="20"/>
    </w:rPr>
  </w:style>
  <w:style w:type="paragraph" w:styleId="Heading1">
    <w:name w:val="heading 1"/>
    <w:basedOn w:val="Normal"/>
    <w:next w:val="Normal"/>
    <w:link w:val="Heading1Char"/>
    <w:uiPriority w:val="9"/>
    <w:qFormat/>
    <w:rsid w:val="00E0211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0211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021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02116"/>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02116"/>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02116"/>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02116"/>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0211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0211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basedOn w:val="Normal"/>
    <w:link w:val="NoSpacingChar"/>
    <w:uiPriority w:val="1"/>
    <w:qFormat/>
    <w:rsid w:val="00E02116"/>
    <w:pPr>
      <w:spacing w:before="0" w:after="0" w:line="240" w:lineRule="auto"/>
    </w:pPr>
  </w:style>
  <w:style w:type="character" w:customStyle="1" w:styleId="Heading1Char">
    <w:name w:val="Heading 1 Char"/>
    <w:basedOn w:val="DefaultParagraphFont"/>
    <w:link w:val="Heading1"/>
    <w:uiPriority w:val="9"/>
    <w:rsid w:val="00E02116"/>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02116"/>
    <w:rPr>
      <w:caps/>
      <w:spacing w:val="15"/>
      <w:shd w:val="clear" w:color="auto" w:fill="DBE5F1" w:themeFill="accent1" w:themeFillTint="33"/>
    </w:rPr>
  </w:style>
  <w:style w:type="character" w:customStyle="1" w:styleId="Heading3Char">
    <w:name w:val="Heading 3 Char"/>
    <w:basedOn w:val="DefaultParagraphFont"/>
    <w:link w:val="Heading3"/>
    <w:uiPriority w:val="9"/>
    <w:rsid w:val="00E02116"/>
    <w:rPr>
      <w:caps/>
      <w:color w:val="243F60" w:themeColor="accent1" w:themeShade="7F"/>
      <w:spacing w:val="15"/>
    </w:rPr>
  </w:style>
  <w:style w:type="paragraph" w:styleId="Title">
    <w:name w:val="Title"/>
    <w:basedOn w:val="Normal"/>
    <w:next w:val="Normal"/>
    <w:link w:val="TitleChar"/>
    <w:uiPriority w:val="10"/>
    <w:qFormat/>
    <w:rsid w:val="00E02116"/>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02116"/>
    <w:rPr>
      <w:caps/>
      <w:color w:val="4F81BD" w:themeColor="accent1"/>
      <w:spacing w:val="10"/>
      <w:kern w:val="28"/>
      <w:sz w:val="52"/>
      <w:szCs w:val="52"/>
    </w:rPr>
  </w:style>
  <w:style w:type="paragraph" w:styleId="Subtitle">
    <w:name w:val="Subtitle"/>
    <w:basedOn w:val="Normal"/>
    <w:next w:val="Normal"/>
    <w:link w:val="SubtitleChar"/>
    <w:uiPriority w:val="11"/>
    <w:qFormat/>
    <w:rsid w:val="00E0211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02116"/>
    <w:rPr>
      <w:caps/>
      <w:color w:val="595959" w:themeColor="text1" w:themeTint="A6"/>
      <w:spacing w:val="10"/>
      <w:sz w:val="24"/>
      <w:szCs w:val="24"/>
    </w:rPr>
  </w:style>
  <w:style w:type="paragraph" w:styleId="ListParagraph">
    <w:name w:val="List Paragraph"/>
    <w:basedOn w:val="Normal"/>
    <w:uiPriority w:val="34"/>
    <w:qFormat/>
    <w:rsid w:val="00E0211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02116"/>
    <w:rPr>
      <w:i/>
      <w:iCs/>
    </w:rPr>
  </w:style>
  <w:style w:type="character" w:customStyle="1" w:styleId="QuoteChar">
    <w:name w:val="Quote Char"/>
    <w:basedOn w:val="DefaultParagraphFont"/>
    <w:link w:val="Quote"/>
    <w:uiPriority w:val="29"/>
    <w:rsid w:val="00E02116"/>
    <w:rPr>
      <w:i/>
      <w:iCs/>
      <w:sz w:val="20"/>
      <w:szCs w:val="20"/>
    </w:rPr>
  </w:style>
  <w:style w:type="character" w:customStyle="1" w:styleId="Heading4Char">
    <w:name w:val="Heading 4 Char"/>
    <w:basedOn w:val="DefaultParagraphFont"/>
    <w:link w:val="Heading4"/>
    <w:uiPriority w:val="9"/>
    <w:semiHidden/>
    <w:rsid w:val="00E02116"/>
    <w:rPr>
      <w:caps/>
      <w:color w:val="365F91" w:themeColor="accent1" w:themeShade="BF"/>
      <w:spacing w:val="10"/>
    </w:rPr>
  </w:style>
  <w:style w:type="character" w:customStyle="1" w:styleId="Heading5Char">
    <w:name w:val="Heading 5 Char"/>
    <w:basedOn w:val="DefaultParagraphFont"/>
    <w:link w:val="Heading5"/>
    <w:uiPriority w:val="9"/>
    <w:semiHidden/>
    <w:rsid w:val="00E02116"/>
    <w:rPr>
      <w:caps/>
      <w:color w:val="365F91" w:themeColor="accent1" w:themeShade="BF"/>
      <w:spacing w:val="10"/>
    </w:rPr>
  </w:style>
  <w:style w:type="character" w:customStyle="1" w:styleId="Heading6Char">
    <w:name w:val="Heading 6 Char"/>
    <w:basedOn w:val="DefaultParagraphFont"/>
    <w:link w:val="Heading6"/>
    <w:uiPriority w:val="9"/>
    <w:semiHidden/>
    <w:rsid w:val="00E02116"/>
    <w:rPr>
      <w:caps/>
      <w:color w:val="365F91" w:themeColor="accent1" w:themeShade="BF"/>
      <w:spacing w:val="10"/>
    </w:rPr>
  </w:style>
  <w:style w:type="character" w:customStyle="1" w:styleId="Heading7Char">
    <w:name w:val="Heading 7 Char"/>
    <w:basedOn w:val="DefaultParagraphFont"/>
    <w:link w:val="Heading7"/>
    <w:uiPriority w:val="9"/>
    <w:semiHidden/>
    <w:rsid w:val="00E02116"/>
    <w:rPr>
      <w:caps/>
      <w:color w:val="365F91" w:themeColor="accent1" w:themeShade="BF"/>
      <w:spacing w:val="10"/>
    </w:rPr>
  </w:style>
  <w:style w:type="character" w:customStyle="1" w:styleId="Heading8Char">
    <w:name w:val="Heading 8 Char"/>
    <w:basedOn w:val="DefaultParagraphFont"/>
    <w:link w:val="Heading8"/>
    <w:uiPriority w:val="9"/>
    <w:semiHidden/>
    <w:rsid w:val="00E02116"/>
    <w:rPr>
      <w:caps/>
      <w:spacing w:val="10"/>
      <w:sz w:val="18"/>
      <w:szCs w:val="18"/>
    </w:rPr>
  </w:style>
  <w:style w:type="character" w:customStyle="1" w:styleId="Heading9Char">
    <w:name w:val="Heading 9 Char"/>
    <w:basedOn w:val="DefaultParagraphFont"/>
    <w:link w:val="Heading9"/>
    <w:uiPriority w:val="9"/>
    <w:semiHidden/>
    <w:rsid w:val="00E02116"/>
    <w:rPr>
      <w:i/>
      <w:caps/>
      <w:spacing w:val="10"/>
      <w:sz w:val="18"/>
      <w:szCs w:val="18"/>
    </w:rPr>
  </w:style>
  <w:style w:type="paragraph" w:styleId="Caption">
    <w:name w:val="caption"/>
    <w:basedOn w:val="Normal"/>
    <w:next w:val="Normal"/>
    <w:uiPriority w:val="35"/>
    <w:semiHidden/>
    <w:unhideWhenUsed/>
    <w:qFormat/>
    <w:rsid w:val="00E02116"/>
    <w:rPr>
      <w:b/>
      <w:bCs/>
      <w:color w:val="365F91" w:themeColor="accent1" w:themeShade="BF"/>
      <w:sz w:val="16"/>
      <w:szCs w:val="16"/>
    </w:rPr>
  </w:style>
  <w:style w:type="character" w:styleId="Strong">
    <w:name w:val="Strong"/>
    <w:uiPriority w:val="22"/>
    <w:qFormat/>
    <w:rsid w:val="00E02116"/>
    <w:rPr>
      <w:b/>
      <w:bCs/>
    </w:rPr>
  </w:style>
  <w:style w:type="character" w:styleId="Emphasis">
    <w:name w:val="Emphasis"/>
    <w:uiPriority w:val="20"/>
    <w:qFormat/>
    <w:rsid w:val="00E02116"/>
    <w:rPr>
      <w:caps/>
      <w:color w:val="243F60" w:themeColor="accent1" w:themeShade="7F"/>
      <w:spacing w:val="5"/>
    </w:rPr>
  </w:style>
  <w:style w:type="paragraph" w:styleId="IntenseQuote">
    <w:name w:val="Intense Quote"/>
    <w:basedOn w:val="Normal"/>
    <w:next w:val="Normal"/>
    <w:link w:val="IntenseQuoteChar"/>
    <w:uiPriority w:val="30"/>
    <w:qFormat/>
    <w:rsid w:val="00E02116"/>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02116"/>
    <w:rPr>
      <w:i/>
      <w:iCs/>
      <w:color w:val="4F81BD" w:themeColor="accent1"/>
      <w:sz w:val="20"/>
      <w:szCs w:val="20"/>
    </w:rPr>
  </w:style>
  <w:style w:type="character" w:styleId="SubtleEmphasis">
    <w:name w:val="Subtle Emphasis"/>
    <w:uiPriority w:val="19"/>
    <w:qFormat/>
    <w:rsid w:val="00E02116"/>
    <w:rPr>
      <w:i/>
      <w:iCs/>
      <w:color w:val="243F60" w:themeColor="accent1" w:themeShade="7F"/>
    </w:rPr>
  </w:style>
  <w:style w:type="character" w:styleId="IntenseEmphasis">
    <w:name w:val="Intense Emphasis"/>
    <w:uiPriority w:val="21"/>
    <w:qFormat/>
    <w:rsid w:val="00E02116"/>
    <w:rPr>
      <w:b/>
      <w:bCs/>
      <w:caps/>
      <w:color w:val="243F60" w:themeColor="accent1" w:themeShade="7F"/>
      <w:spacing w:val="10"/>
    </w:rPr>
  </w:style>
  <w:style w:type="character" w:styleId="SubtleReference">
    <w:name w:val="Subtle Reference"/>
    <w:uiPriority w:val="31"/>
    <w:qFormat/>
    <w:rsid w:val="00E02116"/>
    <w:rPr>
      <w:b/>
      <w:bCs/>
      <w:color w:val="4F81BD" w:themeColor="accent1"/>
    </w:rPr>
  </w:style>
  <w:style w:type="character" w:styleId="IntenseReference">
    <w:name w:val="Intense Reference"/>
    <w:uiPriority w:val="32"/>
    <w:qFormat/>
    <w:rsid w:val="00E02116"/>
    <w:rPr>
      <w:b/>
      <w:bCs/>
      <w:i/>
      <w:iCs/>
      <w:caps/>
      <w:color w:val="4F81BD" w:themeColor="accent1"/>
    </w:rPr>
  </w:style>
  <w:style w:type="character" w:styleId="BookTitle">
    <w:name w:val="Book Title"/>
    <w:uiPriority w:val="33"/>
    <w:qFormat/>
    <w:rsid w:val="00E02116"/>
    <w:rPr>
      <w:b/>
      <w:bCs/>
      <w:i/>
      <w:iCs/>
      <w:spacing w:val="9"/>
    </w:rPr>
  </w:style>
  <w:style w:type="paragraph" w:styleId="TOCHeading">
    <w:name w:val="TOC Heading"/>
    <w:basedOn w:val="Heading1"/>
    <w:next w:val="Normal"/>
    <w:uiPriority w:val="39"/>
    <w:semiHidden/>
    <w:unhideWhenUsed/>
    <w:qFormat/>
    <w:rsid w:val="00E0211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tractNote">
    <w:name w:val="Contract Note"/>
    <w:pPr>
      <w:spacing w:after="60"/>
      <w:jc w:val="right"/>
    </w:pPr>
    <w:rPr>
      <w:rFonts w:ascii="Noto Naskh Arabic" w:hAnsi="Noto Naskh Arabic" w:cs="Noto Naskh Arabic"/>
      <w:color w:val="505050"/>
      <w:sz w:val="20"/>
    </w:rPr>
  </w:style>
  <w:style w:type="character" w:styleId="Hyperlink">
    <w:name w:val="Hyperlink"/>
    <w:basedOn w:val="DefaultParagraphFont"/>
    <w:uiPriority w:val="99"/>
    <w:unhideWhenUsed/>
    <w:rsid w:val="003F0BB0"/>
    <w:rPr>
      <w:color w:val="0000FF" w:themeColor="hyperlink"/>
      <w:u w:val="single"/>
    </w:rPr>
  </w:style>
  <w:style w:type="character" w:styleId="UnresolvedMention">
    <w:name w:val="Unresolved Mention"/>
    <w:basedOn w:val="DefaultParagraphFont"/>
    <w:uiPriority w:val="99"/>
    <w:semiHidden/>
    <w:unhideWhenUsed/>
    <w:rsid w:val="003F0BB0"/>
    <w:rPr>
      <w:color w:val="605E5C"/>
      <w:shd w:val="clear" w:color="auto" w:fill="E1DFDD"/>
    </w:rPr>
  </w:style>
  <w:style w:type="character" w:customStyle="1" w:styleId="NoSpacingChar">
    <w:name w:val="No Spacing Char"/>
    <w:basedOn w:val="DefaultParagraphFont"/>
    <w:link w:val="NoSpacing"/>
    <w:uiPriority w:val="1"/>
    <w:rsid w:val="00E02116"/>
    <w:rPr>
      <w:sz w:val="20"/>
      <w:szCs w:val="20"/>
    </w:rPr>
  </w:style>
  <w:style w:type="paragraph" w:customStyle="1" w:styleId="PersonalName">
    <w:name w:val="Personal Name"/>
    <w:basedOn w:val="Title"/>
    <w:rsid w:val="00E02116"/>
    <w:rPr>
      <w:b/>
      <w:cap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نمونه قرارداد نصب دوربین مداربسته</dc:title>
  <dc:subject>قرارداد نصب، کابل‌کشی، راه‌اندازی و تحویل سیستم دوربین مداربسته</dc:subject>
  <dc:creator>OpenAI</dc:creator>
  <cp:keywords>قرارداد نصب دوربین مداربسته, نمونه قرارداد, دوربین مداربسته</cp:keywords>
  <dc:description>generated by python-docx</dc:description>
  <cp:lastModifiedBy>Darush Fathi</cp:lastModifiedBy>
  <cp:revision>7</cp:revision>
  <dcterms:created xsi:type="dcterms:W3CDTF">2026-05-27T08:54:00Z</dcterms:created>
  <dcterms:modified xsi:type="dcterms:W3CDTF">2026-05-27T08:57:00Z</dcterms:modified>
  <cp:category/>
</cp:coreProperties>
</file>